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E2D4" w14:textId="77777777" w:rsidR="005634BD" w:rsidRPr="00D71434" w:rsidRDefault="006679CB">
      <w:pPr>
        <w:pStyle w:val="1"/>
        <w:rPr>
          <w:rFonts w:ascii="Arial" w:hAnsi="Arial" w:cs="Arial"/>
          <w:sz w:val="24"/>
          <w:szCs w:val="24"/>
          <w:lang w:val="el-GR"/>
        </w:rPr>
      </w:pPr>
      <w:r w:rsidRPr="00D71434">
        <w:rPr>
          <w:rFonts w:ascii="Arial" w:hAnsi="Arial" w:cs="Arial"/>
          <w:sz w:val="24"/>
          <w:szCs w:val="24"/>
          <w:lang w:val="el-GR"/>
        </w:rPr>
        <w:t>Ερωτηματολόγιο Υγείας και Ποιότητας Ζωής για Ρευματοπαθείς</w:t>
      </w:r>
    </w:p>
    <w:p w14:paraId="64018274" w14:textId="77777777" w:rsidR="005634BD" w:rsidRPr="00D71434" w:rsidRDefault="006679CB">
      <w:pPr>
        <w:rPr>
          <w:rFonts w:ascii="Arial" w:hAnsi="Arial" w:cs="Arial"/>
          <w:sz w:val="24"/>
          <w:szCs w:val="24"/>
          <w:lang w:val="el-GR"/>
        </w:rPr>
      </w:pPr>
      <w:r w:rsidRPr="00D71434">
        <w:rPr>
          <w:rFonts w:ascii="Arial" w:hAnsi="Arial" w:cs="Arial"/>
          <w:sz w:val="24"/>
          <w:szCs w:val="24"/>
          <w:lang w:val="el-GR"/>
        </w:rPr>
        <w:t>(Πιλοτική έκδοση)</w:t>
      </w:r>
      <w:r w:rsidRPr="00D71434">
        <w:rPr>
          <w:rFonts w:ascii="Arial" w:hAnsi="Arial" w:cs="Arial"/>
          <w:sz w:val="24"/>
          <w:szCs w:val="24"/>
          <w:lang w:val="el-GR"/>
        </w:rPr>
        <w:br/>
      </w:r>
    </w:p>
    <w:p w14:paraId="28F6991F" w14:textId="77777777" w:rsidR="005634BD" w:rsidRPr="00D71434" w:rsidRDefault="006679CB">
      <w:pPr>
        <w:pStyle w:val="21"/>
        <w:rPr>
          <w:rFonts w:ascii="Arial" w:hAnsi="Arial" w:cs="Arial"/>
          <w:sz w:val="24"/>
          <w:szCs w:val="24"/>
          <w:lang w:val="el-GR"/>
        </w:rPr>
      </w:pPr>
      <w:r w:rsidRPr="00D71434">
        <w:rPr>
          <w:rFonts w:ascii="Arial" w:hAnsi="Arial" w:cs="Arial"/>
          <w:sz w:val="24"/>
          <w:szCs w:val="24"/>
          <w:lang w:val="el-GR"/>
        </w:rPr>
        <w:t>Εισαγωγή</w:t>
      </w:r>
    </w:p>
    <w:p w14:paraId="175D1334" w14:textId="77777777" w:rsidR="005634BD" w:rsidRPr="00D71434" w:rsidRDefault="006679CB">
      <w:pPr>
        <w:rPr>
          <w:rFonts w:ascii="Arial" w:hAnsi="Arial" w:cs="Arial"/>
          <w:sz w:val="24"/>
          <w:szCs w:val="24"/>
        </w:rPr>
      </w:pPr>
      <w:r w:rsidRPr="00D71434">
        <w:rPr>
          <w:rFonts w:ascii="Arial" w:hAnsi="Arial" w:cs="Arial"/>
          <w:sz w:val="24"/>
          <w:szCs w:val="24"/>
          <w:lang w:val="el-GR"/>
        </w:rPr>
        <w:t>Αγαπητέ/ή συμμετέχοντα,</w:t>
      </w:r>
      <w:r w:rsidRPr="00D71434">
        <w:rPr>
          <w:rFonts w:ascii="Arial" w:hAnsi="Arial" w:cs="Arial"/>
          <w:sz w:val="24"/>
          <w:szCs w:val="24"/>
          <w:lang w:val="el-GR"/>
        </w:rPr>
        <w:br/>
      </w:r>
      <w:r w:rsidRPr="00D71434">
        <w:rPr>
          <w:rFonts w:ascii="Arial" w:hAnsi="Arial" w:cs="Arial"/>
          <w:sz w:val="24"/>
          <w:szCs w:val="24"/>
          <w:lang w:val="el-GR"/>
        </w:rPr>
        <w:br/>
        <w:t>Η παρούσα έρευνα πραγματοποιείται στο πλαίσιο της μεταπτυχιακής μου διπλωματικής εργασίας στη Βιοηθική (Ανοικτό Πανεπιστήμιο Κύπρου). Στόχος είναι να ακουστεί η φωνή των ασθενών με ρευματικά νοσήματα, ώστε να κατανοηθούν καλύτερα οι εμπειρίες, οι προτεραιότητες και οι αξίες τους σχετικά με την ποιότητα ζωής και τη διάρκεια ζωής.</w:t>
      </w:r>
      <w:r w:rsidRPr="00D71434">
        <w:rPr>
          <w:rFonts w:ascii="Arial" w:hAnsi="Arial" w:cs="Arial"/>
          <w:sz w:val="24"/>
          <w:szCs w:val="24"/>
          <w:lang w:val="el-GR"/>
        </w:rPr>
        <w:br/>
      </w:r>
      <w:r w:rsidRPr="00D71434">
        <w:rPr>
          <w:rFonts w:ascii="Arial" w:hAnsi="Arial" w:cs="Arial"/>
          <w:sz w:val="24"/>
          <w:szCs w:val="24"/>
          <w:lang w:val="el-GR"/>
        </w:rPr>
        <w:br/>
        <w:t>Η συμμετοχή σας είναι:</w:t>
      </w:r>
      <w:r w:rsidRPr="00D71434">
        <w:rPr>
          <w:rFonts w:ascii="Arial" w:hAnsi="Arial" w:cs="Arial"/>
          <w:sz w:val="24"/>
          <w:szCs w:val="24"/>
          <w:lang w:val="el-GR"/>
        </w:rPr>
        <w:br/>
        <w:t xml:space="preserve">- Ανώνυμη: δεν θα συλλεχθούν προσωπικά στοιχεία (όνομα, </w:t>
      </w:r>
      <w:r w:rsidRPr="00D71434">
        <w:rPr>
          <w:rFonts w:ascii="Arial" w:hAnsi="Arial" w:cs="Arial"/>
          <w:sz w:val="24"/>
          <w:szCs w:val="24"/>
        </w:rPr>
        <w:t>email</w:t>
      </w:r>
      <w:r w:rsidRPr="00D71434">
        <w:rPr>
          <w:rFonts w:ascii="Arial" w:hAnsi="Arial" w:cs="Arial"/>
          <w:sz w:val="24"/>
          <w:szCs w:val="24"/>
          <w:lang w:val="el-GR"/>
        </w:rPr>
        <w:t xml:space="preserve">, </w:t>
      </w:r>
      <w:r w:rsidRPr="00D71434">
        <w:rPr>
          <w:rFonts w:ascii="Arial" w:hAnsi="Arial" w:cs="Arial"/>
          <w:sz w:val="24"/>
          <w:szCs w:val="24"/>
        </w:rPr>
        <w:t>IP</w:t>
      </w:r>
      <w:r w:rsidRPr="00D71434">
        <w:rPr>
          <w:rFonts w:ascii="Arial" w:hAnsi="Arial" w:cs="Arial"/>
          <w:sz w:val="24"/>
          <w:szCs w:val="24"/>
          <w:lang w:val="el-GR"/>
        </w:rPr>
        <w:t>, τηλέφωνο).</w:t>
      </w:r>
      <w:r w:rsidRPr="00D71434">
        <w:rPr>
          <w:rFonts w:ascii="Arial" w:hAnsi="Arial" w:cs="Arial"/>
          <w:sz w:val="24"/>
          <w:szCs w:val="24"/>
          <w:lang w:val="el-GR"/>
        </w:rPr>
        <w:br/>
        <w:t>- Εθελοντική: μπορείτε να αποχωρήσετε ανά πάσα στιγμή χωρίς καμία επίπτωση στη θεραπεία σας.</w:t>
      </w:r>
      <w:r w:rsidRPr="00D71434">
        <w:rPr>
          <w:rFonts w:ascii="Arial" w:hAnsi="Arial" w:cs="Arial"/>
          <w:sz w:val="24"/>
          <w:szCs w:val="24"/>
          <w:lang w:val="el-GR"/>
        </w:rPr>
        <w:br/>
        <w:t>- Ασφαλής: τα δεδομένα θα χρησιμοποιηθούν αποκλειστικά για ερευνητικούς σκοπούς, σύμφωνα με τον Γενικό Κανονισμό Προστασίας Δεδομένων (</w:t>
      </w:r>
      <w:r w:rsidRPr="00D71434">
        <w:rPr>
          <w:rFonts w:ascii="Arial" w:hAnsi="Arial" w:cs="Arial"/>
          <w:sz w:val="24"/>
          <w:szCs w:val="24"/>
        </w:rPr>
        <w:t>GDPR</w:t>
      </w:r>
      <w:r w:rsidRPr="00D71434">
        <w:rPr>
          <w:rFonts w:ascii="Arial" w:hAnsi="Arial" w:cs="Arial"/>
          <w:sz w:val="24"/>
          <w:szCs w:val="24"/>
          <w:lang w:val="el-GR"/>
        </w:rPr>
        <w:t>, ΕΕ 2016/679) και τις αρχές της Διακήρυξης του Ελσίνκι.</w:t>
      </w:r>
      <w:r w:rsidRPr="00D71434">
        <w:rPr>
          <w:rFonts w:ascii="Arial" w:hAnsi="Arial" w:cs="Arial"/>
          <w:sz w:val="24"/>
          <w:szCs w:val="24"/>
          <w:lang w:val="el-GR"/>
        </w:rPr>
        <w:br/>
      </w:r>
      <w:r w:rsidRPr="00D71434">
        <w:rPr>
          <w:rFonts w:ascii="Arial" w:hAnsi="Arial" w:cs="Arial"/>
          <w:sz w:val="24"/>
          <w:szCs w:val="24"/>
          <w:lang w:val="el-GR"/>
        </w:rPr>
        <w:br/>
        <w:t>Η συμπλήρωση του ερωτηματολογίου διαρκεί περίπου 15–20 λεπτά. Οι ερωτήσεις αφορούν την εμπειρία σας από τη νόσο και τη θεραπεία, καθώς και τις προσωπικές σας απόψεις για την ποιότητα ζωής. Δεν υπά</w:t>
      </w:r>
      <w:r w:rsidR="006D3BCA">
        <w:rPr>
          <w:rFonts w:ascii="Arial" w:hAnsi="Arial" w:cs="Arial"/>
          <w:sz w:val="24"/>
          <w:szCs w:val="24"/>
          <w:lang w:val="el-GR"/>
        </w:rPr>
        <w:t>ρχουν σωστές ή λάθος απαντήσεις, με</w:t>
      </w:r>
      <w:r w:rsidRPr="00D71434">
        <w:rPr>
          <w:rFonts w:ascii="Arial" w:hAnsi="Arial" w:cs="Arial"/>
          <w:sz w:val="24"/>
          <w:szCs w:val="24"/>
          <w:lang w:val="el-GR"/>
        </w:rPr>
        <w:t xml:space="preserve"> ενδιαφέρει αποκλειστικά η δική σας γνώμη.</w:t>
      </w:r>
      <w:r w:rsidRPr="00D71434">
        <w:rPr>
          <w:rFonts w:ascii="Arial" w:hAnsi="Arial" w:cs="Arial"/>
          <w:sz w:val="24"/>
          <w:szCs w:val="24"/>
          <w:lang w:val="el-GR"/>
        </w:rPr>
        <w:br/>
      </w:r>
      <w:r w:rsidRPr="00D71434">
        <w:rPr>
          <w:rFonts w:ascii="Arial" w:hAnsi="Arial" w:cs="Arial"/>
          <w:sz w:val="24"/>
          <w:szCs w:val="24"/>
          <w:lang w:val="el-GR"/>
        </w:rPr>
        <w:br/>
        <w:t>Για οποιαδήποτε απορία ή διευκρίνιση μπορείτε να επικοινωνήσετε μαζί μου:</w:t>
      </w:r>
      <w:r w:rsidRPr="00D71434">
        <w:rPr>
          <w:rFonts w:ascii="Arial" w:hAnsi="Arial" w:cs="Arial"/>
          <w:sz w:val="24"/>
          <w:szCs w:val="24"/>
          <w:lang w:val="el-GR"/>
        </w:rPr>
        <w:br/>
      </w:r>
      <w:r w:rsidRPr="00D71434">
        <w:rPr>
          <w:rFonts w:ascii="Arial" w:hAnsi="Arial" w:cs="Arial"/>
          <w:sz w:val="24"/>
          <w:szCs w:val="24"/>
        </w:rPr>
        <w:t>Email</w:t>
      </w:r>
      <w:r w:rsidRPr="00D71434">
        <w:rPr>
          <w:rFonts w:ascii="Arial" w:hAnsi="Arial" w:cs="Arial"/>
          <w:sz w:val="24"/>
          <w:szCs w:val="24"/>
          <w:lang w:val="el-GR"/>
        </w:rPr>
        <w:t xml:space="preserve">: </w:t>
      </w:r>
      <w:proofErr w:type="spellStart"/>
      <w:r w:rsidRPr="00D71434">
        <w:rPr>
          <w:rFonts w:ascii="Arial" w:hAnsi="Arial" w:cs="Arial"/>
          <w:sz w:val="24"/>
          <w:szCs w:val="24"/>
        </w:rPr>
        <w:t>ch</w:t>
      </w:r>
      <w:proofErr w:type="spellEnd"/>
      <w:r w:rsidRPr="00D71434">
        <w:rPr>
          <w:rFonts w:ascii="Arial" w:hAnsi="Arial" w:cs="Arial"/>
          <w:sz w:val="24"/>
          <w:szCs w:val="24"/>
          <w:lang w:val="el-GR"/>
        </w:rPr>
        <w:t>_</w:t>
      </w:r>
      <w:proofErr w:type="spellStart"/>
      <w:r w:rsidRPr="00D71434">
        <w:rPr>
          <w:rFonts w:ascii="Arial" w:hAnsi="Arial" w:cs="Arial"/>
          <w:sz w:val="24"/>
          <w:szCs w:val="24"/>
        </w:rPr>
        <w:t>galanaki</w:t>
      </w:r>
      <w:proofErr w:type="spellEnd"/>
      <w:r w:rsidRPr="00D71434">
        <w:rPr>
          <w:rFonts w:ascii="Arial" w:hAnsi="Arial" w:cs="Arial"/>
          <w:sz w:val="24"/>
          <w:szCs w:val="24"/>
          <w:lang w:val="el-GR"/>
        </w:rPr>
        <w:t>@</w:t>
      </w:r>
      <w:r w:rsidRPr="00D71434">
        <w:rPr>
          <w:rFonts w:ascii="Arial" w:hAnsi="Arial" w:cs="Arial"/>
          <w:sz w:val="24"/>
          <w:szCs w:val="24"/>
        </w:rPr>
        <w:t>yahoo</w:t>
      </w:r>
      <w:r w:rsidRPr="00D71434">
        <w:rPr>
          <w:rFonts w:ascii="Arial" w:hAnsi="Arial" w:cs="Arial"/>
          <w:sz w:val="24"/>
          <w:szCs w:val="24"/>
          <w:lang w:val="el-GR"/>
        </w:rPr>
        <w:t>.</w:t>
      </w:r>
      <w:r w:rsidRPr="00D71434">
        <w:rPr>
          <w:rFonts w:ascii="Arial" w:hAnsi="Arial" w:cs="Arial"/>
          <w:sz w:val="24"/>
          <w:szCs w:val="24"/>
        </w:rPr>
        <w:t>gr</w:t>
      </w:r>
      <w:r w:rsidRPr="00D71434">
        <w:rPr>
          <w:rFonts w:ascii="Arial" w:hAnsi="Arial" w:cs="Arial"/>
          <w:sz w:val="24"/>
          <w:szCs w:val="24"/>
          <w:lang w:val="el-GR"/>
        </w:rPr>
        <w:br/>
      </w:r>
      <w:r w:rsidRPr="00D71434">
        <w:rPr>
          <w:rFonts w:ascii="Arial" w:hAnsi="Arial" w:cs="Arial"/>
          <w:sz w:val="24"/>
          <w:szCs w:val="24"/>
          <w:lang w:val="el-GR"/>
        </w:rPr>
        <w:br/>
        <w:t>Με τη συμμετοχή και τη συμπλήρωση του ερωτηματολογίου δηλώνετε ότι έχετε ενημερωθεί για τον σκοπό της μελέτης, κατανοείτε τις πληροφορίες και συμφωνείτε να συμμετάσχετε εθελοντικά και ανώνυμα.</w:t>
      </w:r>
      <w:r w:rsidRPr="00D71434">
        <w:rPr>
          <w:rFonts w:ascii="Arial" w:hAnsi="Arial" w:cs="Arial"/>
          <w:sz w:val="24"/>
          <w:szCs w:val="24"/>
          <w:lang w:val="el-GR"/>
        </w:rPr>
        <w:br/>
      </w:r>
      <w:r w:rsidRPr="00D71434">
        <w:rPr>
          <w:rFonts w:ascii="Arial" w:hAnsi="Arial" w:cs="Arial"/>
          <w:sz w:val="24"/>
          <w:szCs w:val="24"/>
          <w:lang w:val="el-GR"/>
        </w:rPr>
        <w:br/>
        <w:t>Σας ευχαριστώ θερμά για τη συμβολή σας.</w:t>
      </w:r>
      <w:r w:rsidRPr="00D71434">
        <w:rPr>
          <w:rFonts w:ascii="Arial" w:hAnsi="Arial" w:cs="Arial"/>
          <w:sz w:val="24"/>
          <w:szCs w:val="24"/>
          <w:lang w:val="el-GR"/>
        </w:rPr>
        <w:br/>
      </w:r>
      <w:r w:rsidRPr="00D71434">
        <w:rPr>
          <w:rFonts w:ascii="Arial" w:hAnsi="Arial" w:cs="Arial"/>
          <w:sz w:val="24"/>
          <w:szCs w:val="24"/>
          <w:lang w:val="el-GR"/>
        </w:rPr>
        <w:br/>
        <w:t>Με εκτίμηση,</w:t>
      </w:r>
      <w:r w:rsidRPr="00D71434">
        <w:rPr>
          <w:rFonts w:ascii="Arial" w:hAnsi="Arial" w:cs="Arial"/>
          <w:sz w:val="24"/>
          <w:szCs w:val="24"/>
          <w:lang w:val="el-GR"/>
        </w:rPr>
        <w:br/>
      </w:r>
      <w:proofErr w:type="spellStart"/>
      <w:r w:rsidRPr="00D71434">
        <w:rPr>
          <w:rFonts w:ascii="Arial" w:hAnsi="Arial" w:cs="Arial"/>
          <w:sz w:val="24"/>
          <w:szCs w:val="24"/>
          <w:lang w:val="el-GR"/>
        </w:rPr>
        <w:t>Γαλανάκη</w:t>
      </w:r>
      <w:proofErr w:type="spellEnd"/>
      <w:r w:rsidRPr="00D71434">
        <w:rPr>
          <w:rFonts w:ascii="Arial" w:hAnsi="Arial" w:cs="Arial"/>
          <w:sz w:val="24"/>
          <w:szCs w:val="24"/>
          <w:lang w:val="el-GR"/>
        </w:rPr>
        <w:t xml:space="preserve"> Χρυσούλα</w:t>
      </w:r>
      <w:r w:rsidRPr="00D71434">
        <w:rPr>
          <w:rFonts w:ascii="Arial" w:hAnsi="Arial" w:cs="Arial"/>
          <w:sz w:val="24"/>
          <w:szCs w:val="24"/>
          <w:lang w:val="el-GR"/>
        </w:rPr>
        <w:br/>
        <w:t>Ρευματολόγος – Μεταπτυχιακή Φοιτήτρια Βιοηθικής</w:t>
      </w:r>
      <w:r w:rsidRPr="00D71434">
        <w:rPr>
          <w:rFonts w:ascii="Arial" w:hAnsi="Arial" w:cs="Arial"/>
          <w:sz w:val="24"/>
          <w:szCs w:val="24"/>
          <w:lang w:val="el-GR"/>
        </w:rPr>
        <w:br/>
      </w:r>
      <w:r w:rsidRPr="00D71434">
        <w:rPr>
          <w:rFonts w:ascii="Arial" w:hAnsi="Arial" w:cs="Arial"/>
          <w:sz w:val="24"/>
          <w:szCs w:val="24"/>
          <w:lang w:val="el-GR"/>
        </w:rPr>
        <w:lastRenderedPageBreak/>
        <w:t>Ανοικτό Πανεπιστήμιο Κύπρου</w:t>
      </w:r>
      <w:r w:rsidRPr="00D71434">
        <w:rPr>
          <w:rFonts w:ascii="Arial" w:hAnsi="Arial" w:cs="Arial"/>
          <w:sz w:val="24"/>
          <w:szCs w:val="24"/>
          <w:lang w:val="el-GR"/>
        </w:rPr>
        <w:br/>
      </w:r>
    </w:p>
    <w:p w14:paraId="68B67CAB" w14:textId="77777777" w:rsidR="00035308" w:rsidRPr="00D71434" w:rsidRDefault="00035308" w:rsidP="00035308">
      <w:pPr>
        <w:pStyle w:val="1"/>
        <w:rPr>
          <w:rFonts w:ascii="Arial" w:hAnsi="Arial" w:cs="Arial"/>
          <w:sz w:val="24"/>
          <w:szCs w:val="24"/>
          <w:lang w:val="el-GR"/>
        </w:rPr>
      </w:pPr>
      <w:r w:rsidRPr="00D71434">
        <w:rPr>
          <w:rFonts w:ascii="Arial" w:hAnsi="Arial" w:cs="Arial"/>
          <w:sz w:val="24"/>
          <w:szCs w:val="24"/>
          <w:lang w:val="el-GR"/>
        </w:rPr>
        <w:t>Έντυπο Πληροφόρησης και Συγκατάθεσης Συμμετεχόντων</w:t>
      </w:r>
    </w:p>
    <w:p w14:paraId="3BD9909A"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Τίτλος Έρευνας</w:t>
      </w:r>
    </w:p>
    <w:p w14:paraId="248D2DAD"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«Ποιότητα ζωής ή παράταση ζωής; Οι ηθικές προτεραιότητες των ρευματοπαθών: μία εμπειρική μελέτη»</w:t>
      </w:r>
    </w:p>
    <w:p w14:paraId="571E157F"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Ερευνήτρια</w:t>
      </w:r>
    </w:p>
    <w:p w14:paraId="382B8633"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Χρυσούλα </w:t>
      </w:r>
      <w:proofErr w:type="spellStart"/>
      <w:r w:rsidRPr="00D71434">
        <w:rPr>
          <w:rFonts w:ascii="Arial" w:hAnsi="Arial" w:cs="Arial"/>
          <w:sz w:val="24"/>
          <w:szCs w:val="24"/>
          <w:lang w:val="el-GR"/>
        </w:rPr>
        <w:t>Γαλανάκη</w:t>
      </w:r>
      <w:proofErr w:type="spellEnd"/>
      <w:r w:rsidRPr="00D71434">
        <w:rPr>
          <w:rFonts w:ascii="Arial" w:hAnsi="Arial" w:cs="Arial"/>
          <w:sz w:val="24"/>
          <w:szCs w:val="24"/>
          <w:lang w:val="el-GR"/>
        </w:rPr>
        <w:t>, Ιατρός Ρευματολόγος, Μεταπτυχιακή Φοιτήτρια Βιοηθικής, Ανοικτό Πανεπιστήμιο Κύπρου</w:t>
      </w:r>
    </w:p>
    <w:p w14:paraId="78C81CEE"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Σκοπός της Έρευνας</w:t>
      </w:r>
    </w:p>
    <w:p w14:paraId="300ABE76"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Η μελέτη διερευνά πώς οι ασθενείς με χρόνια ρευματικά νοσήματα ιεραρχούν την ποιότητα ζωής έναντι της παράτασης της ζωής. Στόχος είναι να αναδειχθούν οι αξίες και οι προτιμήσεις τους ώστε να ενισχυθεί η βιοηθική θεωρία και η κλινική λήψη αποφάσεων.</w:t>
      </w:r>
    </w:p>
    <w:p w14:paraId="27399334"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Διαδικασία Συμμετοχής</w:t>
      </w:r>
    </w:p>
    <w:p w14:paraId="66D0FFAA"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Αν συμφωνήσετε να συμμετάσχετε, θα σας ζητηθεί να απαντήσετε σε ένα ερωτηματολόγιο διάρκειας περίπου 15–20 λεπτών. Η συμμετοχή είναι εθελοντική και ανώνυμη. Μπορείτε να παραλείψετε οποιαδήποτε ερώτηση ή να αποχωρήσετε οποιαδήποτε στιγμή χωρίς καμία συνέπεια.</w:t>
      </w:r>
    </w:p>
    <w:p w14:paraId="7AED0B6C"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Πιθανοί Κίνδυνοι / Δυσκολίες</w:t>
      </w:r>
    </w:p>
    <w:p w14:paraId="72DC394C"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Δεν υπάρχουν σωματικοί κίνδυνοι. Κάποιες ερωτήσεις μπορεί να προκαλέσουν ήπια συναισθηματική δυσφορία. Αν αισθανθείτε άβολα, μπορείτε να παραλείψετε ερώτηση ή να σταματήσετε τη συμμετοχή σας οποιαδήποτε στιγμή.</w:t>
      </w:r>
    </w:p>
    <w:p w14:paraId="058F1D9C"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Οφέλη</w:t>
      </w:r>
    </w:p>
    <w:p w14:paraId="5E6FAD08"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Δεν θα έχετε άμεσα προσωπικά οφέλη. Ωστόσο, η συμβολή σας θα βοηθήσει στην κατανόηση των απόψεων των ασθενών και μπορεί να συμβάλει στη βελτίωση της κλινικής πράξης και της πολιτικής υγείας.</w:t>
      </w:r>
    </w:p>
    <w:p w14:paraId="7D4DF10E" w14:textId="77777777" w:rsidR="00035308" w:rsidRPr="00D71434" w:rsidRDefault="00035308" w:rsidP="00035308">
      <w:pPr>
        <w:pStyle w:val="21"/>
        <w:rPr>
          <w:rFonts w:ascii="Arial" w:hAnsi="Arial" w:cs="Arial"/>
          <w:sz w:val="24"/>
          <w:szCs w:val="24"/>
        </w:rPr>
      </w:pPr>
      <w:proofErr w:type="spellStart"/>
      <w:r w:rsidRPr="00D71434">
        <w:rPr>
          <w:rFonts w:ascii="Arial" w:hAnsi="Arial" w:cs="Arial"/>
          <w:sz w:val="24"/>
          <w:szCs w:val="24"/>
        </w:rPr>
        <w:t>Εμ</w:t>
      </w:r>
      <w:proofErr w:type="spellEnd"/>
      <w:r w:rsidRPr="00D71434">
        <w:rPr>
          <w:rFonts w:ascii="Arial" w:hAnsi="Arial" w:cs="Arial"/>
          <w:sz w:val="24"/>
          <w:szCs w:val="24"/>
        </w:rPr>
        <w:t>πιστευτικότητα</w:t>
      </w:r>
    </w:p>
    <w:p w14:paraId="3225AE88"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Δεν συλλέγονται προσωπικά στοιχεία ταυτοποίησης (όνομα, διεύθυνση, ΑΜΚΑ). Τα δεδομένα θα αποθηκευτούν με ασφάλεια σε προστατευμένα αρχεία και θα χρησιμοποιηθούν αποκλειστικά για ακαδημαϊκούς σκοπούς.</w:t>
      </w:r>
    </w:p>
    <w:p w14:paraId="6AA56867" w14:textId="77777777" w:rsidR="00035308" w:rsidRPr="00D71434" w:rsidRDefault="00035308" w:rsidP="00035308">
      <w:pPr>
        <w:pStyle w:val="21"/>
        <w:rPr>
          <w:rFonts w:ascii="Arial" w:hAnsi="Arial" w:cs="Arial"/>
          <w:sz w:val="24"/>
          <w:szCs w:val="24"/>
        </w:rPr>
      </w:pPr>
      <w:proofErr w:type="spellStart"/>
      <w:r w:rsidRPr="00D71434">
        <w:rPr>
          <w:rFonts w:ascii="Arial" w:hAnsi="Arial" w:cs="Arial"/>
          <w:sz w:val="24"/>
          <w:szCs w:val="24"/>
        </w:rPr>
        <w:t>Δικ</w:t>
      </w:r>
      <w:proofErr w:type="spellEnd"/>
      <w:r w:rsidRPr="00D71434">
        <w:rPr>
          <w:rFonts w:ascii="Arial" w:hAnsi="Arial" w:cs="Arial"/>
          <w:sz w:val="24"/>
          <w:szCs w:val="24"/>
        </w:rPr>
        <w:t>αιώματα</w:t>
      </w:r>
    </w:p>
    <w:p w14:paraId="66A31ED1"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Η συμμετοχή σας είναι απολύτως εθελοντική. Μπορείτε να αποχωρήσετε οποιαδήποτε στιγμή χωρίς καμία επίπτωση στη θεραπεία σας.</w:t>
      </w:r>
    </w:p>
    <w:p w14:paraId="1AE22B3E"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lastRenderedPageBreak/>
        <w:t>Έγκριση</w:t>
      </w:r>
    </w:p>
    <w:p w14:paraId="71A1B1E7" w14:textId="77777777" w:rsidR="00035308" w:rsidRPr="00D71434" w:rsidRDefault="00591C21" w:rsidP="00035308">
      <w:pPr>
        <w:rPr>
          <w:rFonts w:ascii="Arial" w:hAnsi="Arial" w:cs="Arial"/>
          <w:sz w:val="24"/>
          <w:szCs w:val="24"/>
          <w:lang w:val="el-GR"/>
        </w:rPr>
      </w:pPr>
      <w:r>
        <w:rPr>
          <w:rFonts w:ascii="Arial" w:hAnsi="Arial" w:cs="Arial"/>
          <w:sz w:val="24"/>
          <w:szCs w:val="24"/>
          <w:lang w:val="el-GR"/>
        </w:rPr>
        <w:t xml:space="preserve">Η μελέτη ( έχει υποβληθεί για έγκριση </w:t>
      </w:r>
      <w:r w:rsidR="006D3BCA">
        <w:rPr>
          <w:rFonts w:ascii="Arial" w:hAnsi="Arial" w:cs="Arial"/>
          <w:sz w:val="24"/>
          <w:szCs w:val="24"/>
          <w:lang w:val="el-GR"/>
        </w:rPr>
        <w:t xml:space="preserve">)  από </w:t>
      </w:r>
      <w:r w:rsidR="00035308" w:rsidRPr="00D71434">
        <w:rPr>
          <w:rFonts w:ascii="Arial" w:hAnsi="Arial" w:cs="Arial"/>
          <w:sz w:val="24"/>
          <w:szCs w:val="24"/>
          <w:lang w:val="el-GR"/>
        </w:rPr>
        <w:t>Εθνική Επιτροπή Βιοηθικής Κύπρου (ΕΕΒΚ) στο πλαίσιο της διπλωματικής εργασίας στο ΜΔΕ Βιοηθικής.</w:t>
      </w:r>
    </w:p>
    <w:p w14:paraId="6332D697" w14:textId="77777777" w:rsidR="00035308" w:rsidRPr="00D71434" w:rsidRDefault="00035308" w:rsidP="00035308">
      <w:pPr>
        <w:pStyle w:val="21"/>
        <w:rPr>
          <w:rFonts w:ascii="Arial" w:hAnsi="Arial" w:cs="Arial"/>
          <w:sz w:val="24"/>
          <w:szCs w:val="24"/>
          <w:lang w:val="el-GR"/>
        </w:rPr>
      </w:pPr>
      <w:r w:rsidRPr="00D71434">
        <w:rPr>
          <w:rFonts w:ascii="Arial" w:hAnsi="Arial" w:cs="Arial"/>
          <w:sz w:val="24"/>
          <w:szCs w:val="24"/>
          <w:lang w:val="el-GR"/>
        </w:rPr>
        <w:t>Επικοινωνία</w:t>
      </w:r>
    </w:p>
    <w:p w14:paraId="305F3972"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Για οποιαδήποτε απορία ή διευκρίνιση:</w:t>
      </w:r>
      <w:r w:rsidRPr="00D71434">
        <w:rPr>
          <w:rFonts w:ascii="Arial" w:hAnsi="Arial" w:cs="Arial"/>
          <w:sz w:val="24"/>
          <w:szCs w:val="24"/>
          <w:lang w:val="el-GR"/>
        </w:rPr>
        <w:br/>
        <w:t xml:space="preserve">Χρυσούλα </w:t>
      </w:r>
      <w:proofErr w:type="spellStart"/>
      <w:r w:rsidRPr="00D71434">
        <w:rPr>
          <w:rFonts w:ascii="Arial" w:hAnsi="Arial" w:cs="Arial"/>
          <w:sz w:val="24"/>
          <w:szCs w:val="24"/>
          <w:lang w:val="el-GR"/>
        </w:rPr>
        <w:t>Γαλανάκη</w:t>
      </w:r>
      <w:proofErr w:type="spellEnd"/>
      <w:r w:rsidRPr="00D71434">
        <w:rPr>
          <w:rFonts w:ascii="Arial" w:hAnsi="Arial" w:cs="Arial"/>
          <w:sz w:val="24"/>
          <w:szCs w:val="24"/>
          <w:lang w:val="el-GR"/>
        </w:rPr>
        <w:br/>
      </w:r>
      <w:r w:rsidRPr="00D71434">
        <w:rPr>
          <w:rFonts w:ascii="Arial" w:hAnsi="Arial" w:cs="Arial"/>
          <w:sz w:val="24"/>
          <w:szCs w:val="24"/>
        </w:rPr>
        <w:t>Email</w:t>
      </w:r>
      <w:r w:rsidRPr="00D71434">
        <w:rPr>
          <w:rFonts w:ascii="Arial" w:hAnsi="Arial" w:cs="Arial"/>
          <w:sz w:val="24"/>
          <w:szCs w:val="24"/>
          <w:lang w:val="el-GR"/>
        </w:rPr>
        <w:t xml:space="preserve">: </w:t>
      </w:r>
      <w:proofErr w:type="spellStart"/>
      <w:r w:rsidRPr="00D71434">
        <w:rPr>
          <w:rFonts w:ascii="Arial" w:hAnsi="Arial" w:cs="Arial"/>
          <w:sz w:val="24"/>
          <w:szCs w:val="24"/>
        </w:rPr>
        <w:t>ch</w:t>
      </w:r>
      <w:proofErr w:type="spellEnd"/>
      <w:r w:rsidRPr="00D71434">
        <w:rPr>
          <w:rFonts w:ascii="Arial" w:hAnsi="Arial" w:cs="Arial"/>
          <w:sz w:val="24"/>
          <w:szCs w:val="24"/>
          <w:lang w:val="el-GR"/>
        </w:rPr>
        <w:t>_</w:t>
      </w:r>
      <w:proofErr w:type="spellStart"/>
      <w:r w:rsidRPr="00D71434">
        <w:rPr>
          <w:rFonts w:ascii="Arial" w:hAnsi="Arial" w:cs="Arial"/>
          <w:sz w:val="24"/>
          <w:szCs w:val="24"/>
        </w:rPr>
        <w:t>galanaki</w:t>
      </w:r>
      <w:proofErr w:type="spellEnd"/>
      <w:r w:rsidRPr="00D71434">
        <w:rPr>
          <w:rFonts w:ascii="Arial" w:hAnsi="Arial" w:cs="Arial"/>
          <w:sz w:val="24"/>
          <w:szCs w:val="24"/>
          <w:lang w:val="el-GR"/>
        </w:rPr>
        <w:t>@</w:t>
      </w:r>
      <w:r w:rsidRPr="00D71434">
        <w:rPr>
          <w:rFonts w:ascii="Arial" w:hAnsi="Arial" w:cs="Arial"/>
          <w:sz w:val="24"/>
          <w:szCs w:val="24"/>
        </w:rPr>
        <w:t>yahoo</w:t>
      </w:r>
      <w:r w:rsidRPr="00D71434">
        <w:rPr>
          <w:rFonts w:ascii="Arial" w:hAnsi="Arial" w:cs="Arial"/>
          <w:sz w:val="24"/>
          <w:szCs w:val="24"/>
          <w:lang w:val="el-GR"/>
        </w:rPr>
        <w:t>.</w:t>
      </w:r>
      <w:r w:rsidRPr="00D71434">
        <w:rPr>
          <w:rFonts w:ascii="Arial" w:hAnsi="Arial" w:cs="Arial"/>
          <w:sz w:val="24"/>
          <w:szCs w:val="24"/>
        </w:rPr>
        <w:t>gr</w:t>
      </w:r>
      <w:r w:rsidRPr="00D71434">
        <w:rPr>
          <w:rFonts w:ascii="Arial" w:hAnsi="Arial" w:cs="Arial"/>
          <w:sz w:val="24"/>
          <w:szCs w:val="24"/>
          <w:lang w:val="el-GR"/>
        </w:rPr>
        <w:br/>
      </w:r>
      <w:proofErr w:type="spellStart"/>
      <w:r w:rsidRPr="00D71434">
        <w:rPr>
          <w:rFonts w:ascii="Arial" w:hAnsi="Arial" w:cs="Arial"/>
          <w:sz w:val="24"/>
          <w:szCs w:val="24"/>
          <w:lang w:val="el-GR"/>
        </w:rPr>
        <w:t>Τηλ</w:t>
      </w:r>
      <w:proofErr w:type="spellEnd"/>
      <w:r w:rsidRPr="00D71434">
        <w:rPr>
          <w:rFonts w:ascii="Arial" w:hAnsi="Arial" w:cs="Arial"/>
          <w:sz w:val="24"/>
          <w:szCs w:val="24"/>
          <w:lang w:val="el-GR"/>
        </w:rPr>
        <w:t>: 6974492036</w:t>
      </w:r>
    </w:p>
    <w:p w14:paraId="502B950B" w14:textId="77777777" w:rsidR="00035308" w:rsidRPr="00D71434" w:rsidRDefault="00035308" w:rsidP="00035308">
      <w:pPr>
        <w:rPr>
          <w:rFonts w:ascii="Arial" w:hAnsi="Arial" w:cs="Arial"/>
          <w:b/>
          <w:bCs/>
          <w:sz w:val="24"/>
          <w:szCs w:val="24"/>
        </w:rPr>
      </w:pPr>
      <w:r w:rsidRPr="00D71434">
        <w:rPr>
          <w:rFonts w:ascii="Arial" w:hAnsi="Arial" w:cs="Arial"/>
          <w:b/>
          <w:bCs/>
          <w:sz w:val="24"/>
          <w:szCs w:val="24"/>
        </w:rPr>
        <w:t xml:space="preserve"> </w:t>
      </w:r>
    </w:p>
    <w:p w14:paraId="33019D8A" w14:textId="77777777" w:rsidR="00035308" w:rsidRPr="00D71434" w:rsidRDefault="00035308" w:rsidP="00035308">
      <w:pPr>
        <w:rPr>
          <w:rFonts w:ascii="Arial" w:hAnsi="Arial" w:cs="Arial"/>
          <w:b/>
          <w:bCs/>
          <w:sz w:val="24"/>
          <w:szCs w:val="24"/>
          <w:lang w:val="el-GR"/>
        </w:rPr>
      </w:pPr>
    </w:p>
    <w:p w14:paraId="6005891A" w14:textId="77777777" w:rsidR="00035308" w:rsidRPr="00D71434" w:rsidRDefault="00035308" w:rsidP="00035308">
      <w:pPr>
        <w:rPr>
          <w:rFonts w:ascii="Arial" w:hAnsi="Arial" w:cs="Arial"/>
          <w:b/>
          <w:bCs/>
          <w:sz w:val="24"/>
          <w:szCs w:val="24"/>
          <w:lang w:val="el-GR"/>
        </w:rPr>
      </w:pPr>
      <w:r w:rsidRPr="00D71434">
        <w:rPr>
          <w:rFonts w:ascii="Arial" w:hAnsi="Arial" w:cs="Arial"/>
          <w:b/>
          <w:bCs/>
          <w:sz w:val="24"/>
          <w:szCs w:val="24"/>
          <w:lang w:val="el-GR"/>
        </w:rPr>
        <w:t>Δήλωση Συμμετοχής</w:t>
      </w:r>
    </w:p>
    <w:p w14:paraId="4F699FB5"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Έχω διαβάσει και κατανοήσει τις πληροφορίες για τη μελέτη. Συμμετέχω εθελοντικά, γνωρίζοντας ότι η συμμετοχή μου είναι ανώνυμη και μπορώ να αποχωρήσω οποτεδήποτε χωρίς καμία συνέπεια.</w:t>
      </w:r>
      <w:r w:rsidRPr="00D71434">
        <w:rPr>
          <w:rFonts w:ascii="Arial" w:hAnsi="Arial" w:cs="Arial"/>
          <w:sz w:val="24"/>
          <w:szCs w:val="24"/>
          <w:lang w:val="el-GR"/>
        </w:rPr>
        <w:br/>
      </w:r>
      <w:r w:rsidRPr="00D71434">
        <w:rPr>
          <w:rFonts w:ascii="Arial" w:hAnsi="Arial" w:cs="Arial"/>
          <w:sz w:val="24"/>
          <w:szCs w:val="24"/>
          <w:lang w:val="el-GR"/>
        </w:rPr>
        <w:br/>
      </w:r>
      <w:r w:rsidRPr="00D71434">
        <w:rPr>
          <w:rFonts w:ascii="Arial" w:eastAsia="MS Gothic" w:hAnsi="MS Gothic" w:cs="Arial"/>
          <w:sz w:val="24"/>
          <w:szCs w:val="24"/>
          <w:lang w:val="el-GR"/>
        </w:rPr>
        <w:t>☐</w:t>
      </w:r>
      <w:r w:rsidRPr="00D71434">
        <w:rPr>
          <w:rFonts w:ascii="Arial" w:hAnsi="Arial" w:cs="Arial"/>
          <w:sz w:val="24"/>
          <w:szCs w:val="24"/>
          <w:lang w:val="el-GR"/>
        </w:rPr>
        <w:t xml:space="preserve"> Συμφωνώ να συμμετάσχω</w:t>
      </w:r>
      <w:r w:rsidRPr="00D71434">
        <w:rPr>
          <w:rFonts w:ascii="Arial" w:hAnsi="Arial" w:cs="Arial"/>
          <w:sz w:val="24"/>
          <w:szCs w:val="24"/>
          <w:lang w:val="el-GR"/>
        </w:rPr>
        <w:br/>
      </w:r>
      <w:r w:rsidRPr="00D71434">
        <w:rPr>
          <w:rFonts w:ascii="Arial" w:eastAsia="MS Gothic" w:hAnsi="MS Gothic" w:cs="Arial"/>
          <w:sz w:val="24"/>
          <w:szCs w:val="24"/>
          <w:lang w:val="el-GR"/>
        </w:rPr>
        <w:t>☐</w:t>
      </w:r>
      <w:r w:rsidRPr="00D71434">
        <w:rPr>
          <w:rFonts w:ascii="Arial" w:hAnsi="Arial" w:cs="Arial"/>
          <w:sz w:val="24"/>
          <w:szCs w:val="24"/>
          <w:lang w:val="el-GR"/>
        </w:rPr>
        <w:t xml:space="preserve"> Δεν συμφωνώ να συμμετάσχω</w:t>
      </w:r>
    </w:p>
    <w:p w14:paraId="2220C6DC" w14:textId="77777777" w:rsidR="00035308" w:rsidRPr="00D71434" w:rsidRDefault="00035308">
      <w:pPr>
        <w:rPr>
          <w:rFonts w:ascii="Arial" w:hAnsi="Arial" w:cs="Arial"/>
          <w:sz w:val="24"/>
          <w:szCs w:val="24"/>
          <w:lang w:val="el-GR"/>
        </w:rPr>
      </w:pPr>
    </w:p>
    <w:p w14:paraId="5E79B32C" w14:textId="77777777" w:rsidR="005634BD" w:rsidRPr="00D71434" w:rsidRDefault="005634BD">
      <w:pPr>
        <w:rPr>
          <w:rFonts w:ascii="Arial" w:hAnsi="Arial" w:cs="Arial"/>
          <w:sz w:val="24"/>
          <w:szCs w:val="24"/>
        </w:rPr>
      </w:pPr>
    </w:p>
    <w:p w14:paraId="7DDB833C" w14:textId="77777777" w:rsidR="00035308" w:rsidRPr="00D71434" w:rsidRDefault="00035308">
      <w:pPr>
        <w:rPr>
          <w:rFonts w:ascii="Arial" w:hAnsi="Arial" w:cs="Arial"/>
          <w:sz w:val="24"/>
          <w:szCs w:val="24"/>
        </w:rPr>
      </w:pPr>
    </w:p>
    <w:p w14:paraId="69469658" w14:textId="77777777" w:rsidR="00035308" w:rsidRPr="00D71434" w:rsidRDefault="00035308">
      <w:pPr>
        <w:rPr>
          <w:rFonts w:ascii="Arial" w:hAnsi="Arial" w:cs="Arial"/>
          <w:sz w:val="24"/>
          <w:szCs w:val="24"/>
        </w:rPr>
      </w:pPr>
    </w:p>
    <w:p w14:paraId="5402B06B" w14:textId="77777777" w:rsidR="00035308" w:rsidRPr="00D71434" w:rsidRDefault="00035308">
      <w:pPr>
        <w:rPr>
          <w:rFonts w:ascii="Arial" w:hAnsi="Arial" w:cs="Arial"/>
          <w:sz w:val="24"/>
          <w:szCs w:val="24"/>
        </w:rPr>
      </w:pPr>
    </w:p>
    <w:p w14:paraId="0636DBC8" w14:textId="77777777" w:rsidR="00035308" w:rsidRPr="00D71434" w:rsidRDefault="00035308">
      <w:pPr>
        <w:rPr>
          <w:rFonts w:ascii="Arial" w:hAnsi="Arial" w:cs="Arial"/>
          <w:sz w:val="24"/>
          <w:szCs w:val="24"/>
        </w:rPr>
      </w:pPr>
    </w:p>
    <w:p w14:paraId="019A3225" w14:textId="77777777" w:rsidR="00035308" w:rsidRPr="00D71434" w:rsidRDefault="00035308">
      <w:pPr>
        <w:rPr>
          <w:rFonts w:ascii="Arial" w:hAnsi="Arial" w:cs="Arial"/>
          <w:sz w:val="24"/>
          <w:szCs w:val="24"/>
        </w:rPr>
      </w:pPr>
    </w:p>
    <w:p w14:paraId="1382688C" w14:textId="77777777" w:rsidR="00035308" w:rsidRPr="00D71434" w:rsidRDefault="00035308">
      <w:pPr>
        <w:rPr>
          <w:rFonts w:ascii="Arial" w:hAnsi="Arial" w:cs="Arial"/>
          <w:sz w:val="24"/>
          <w:szCs w:val="24"/>
        </w:rPr>
      </w:pPr>
    </w:p>
    <w:p w14:paraId="0CF171B2" w14:textId="77777777" w:rsidR="00035308" w:rsidRPr="00D71434" w:rsidRDefault="00035308">
      <w:pPr>
        <w:rPr>
          <w:rFonts w:ascii="Arial" w:hAnsi="Arial" w:cs="Arial"/>
          <w:sz w:val="24"/>
          <w:szCs w:val="24"/>
        </w:rPr>
      </w:pPr>
    </w:p>
    <w:p w14:paraId="25A36670" w14:textId="77777777" w:rsidR="00035308" w:rsidRPr="00D71434" w:rsidRDefault="00035308">
      <w:pPr>
        <w:rPr>
          <w:rFonts w:ascii="Arial" w:hAnsi="Arial" w:cs="Arial"/>
          <w:sz w:val="24"/>
          <w:szCs w:val="24"/>
        </w:rPr>
      </w:pPr>
    </w:p>
    <w:p w14:paraId="089D8B54" w14:textId="77777777" w:rsidR="00035308" w:rsidRPr="00D71434" w:rsidRDefault="00035308">
      <w:pPr>
        <w:rPr>
          <w:rFonts w:ascii="Arial" w:hAnsi="Arial" w:cs="Arial"/>
          <w:sz w:val="24"/>
          <w:szCs w:val="24"/>
        </w:rPr>
      </w:pPr>
    </w:p>
    <w:p w14:paraId="1EF6CCED" w14:textId="77777777" w:rsidR="00035308" w:rsidRPr="00D71434" w:rsidRDefault="00035308">
      <w:pPr>
        <w:rPr>
          <w:rFonts w:ascii="Arial" w:hAnsi="Arial" w:cs="Arial"/>
          <w:sz w:val="24"/>
          <w:szCs w:val="24"/>
        </w:rPr>
      </w:pPr>
    </w:p>
    <w:p w14:paraId="7D207327" w14:textId="77777777" w:rsidR="00035308" w:rsidRPr="00D71434" w:rsidRDefault="00035308">
      <w:pPr>
        <w:rPr>
          <w:rFonts w:ascii="Arial" w:hAnsi="Arial" w:cs="Arial"/>
          <w:sz w:val="24"/>
          <w:szCs w:val="24"/>
        </w:rPr>
      </w:pPr>
    </w:p>
    <w:p w14:paraId="60EE9990" w14:textId="77777777" w:rsidR="00035308" w:rsidRPr="00D71434" w:rsidRDefault="00035308">
      <w:pPr>
        <w:rPr>
          <w:rFonts w:ascii="Arial" w:hAnsi="Arial" w:cs="Arial"/>
          <w:sz w:val="24"/>
          <w:szCs w:val="24"/>
        </w:rPr>
      </w:pPr>
    </w:p>
    <w:p w14:paraId="3C860B3F" w14:textId="77777777" w:rsidR="006679CB" w:rsidRPr="00D71434" w:rsidRDefault="006679CB">
      <w:pPr>
        <w:rPr>
          <w:rFonts w:ascii="Arial" w:hAnsi="Arial" w:cs="Arial"/>
          <w:sz w:val="24"/>
          <w:szCs w:val="24"/>
          <w:lang w:val="el-GR"/>
        </w:rPr>
      </w:pPr>
    </w:p>
    <w:p w14:paraId="7D6A32DF" w14:textId="77777777" w:rsidR="00A936C6" w:rsidRPr="006D3BCA" w:rsidRDefault="00591C21">
      <w:pPr>
        <w:rPr>
          <w:rFonts w:ascii="Arial" w:hAnsi="Arial" w:cs="Arial"/>
          <w:b/>
          <w:color w:val="000000" w:themeColor="text1"/>
          <w:sz w:val="24"/>
          <w:szCs w:val="24"/>
          <w:lang w:val="el-GR"/>
        </w:rPr>
      </w:pPr>
      <w:r w:rsidRPr="00D71434">
        <w:rPr>
          <w:rFonts w:ascii="Arial" w:hAnsi="Arial" w:cs="Arial"/>
          <w:b/>
          <w:sz w:val="24"/>
          <w:szCs w:val="24"/>
          <w:lang w:val="el-GR"/>
        </w:rPr>
        <w:t xml:space="preserve"> </w:t>
      </w:r>
      <w:r w:rsidRPr="006D3BCA">
        <w:rPr>
          <w:rFonts w:ascii="Arial" w:hAnsi="Arial" w:cs="Arial"/>
          <w:b/>
          <w:color w:val="0070C0"/>
          <w:sz w:val="24"/>
          <w:szCs w:val="24"/>
        </w:rPr>
        <w:t>EQ</w:t>
      </w:r>
      <w:r w:rsidRPr="006D3BCA">
        <w:rPr>
          <w:rFonts w:ascii="Arial" w:hAnsi="Arial" w:cs="Arial"/>
          <w:b/>
          <w:color w:val="0070C0"/>
          <w:sz w:val="24"/>
          <w:szCs w:val="24"/>
          <w:lang w:val="el-GR"/>
        </w:rPr>
        <w:t>-5</w:t>
      </w:r>
      <w:r w:rsidRPr="006D3BCA">
        <w:rPr>
          <w:rFonts w:ascii="Arial" w:hAnsi="Arial" w:cs="Arial"/>
          <w:b/>
          <w:color w:val="0070C0"/>
          <w:sz w:val="24"/>
          <w:szCs w:val="24"/>
        </w:rPr>
        <w:t>D</w:t>
      </w:r>
      <w:r w:rsidRPr="006D3BCA">
        <w:rPr>
          <w:rFonts w:ascii="Arial" w:hAnsi="Arial" w:cs="Arial"/>
          <w:b/>
          <w:color w:val="0070C0"/>
          <w:sz w:val="24"/>
          <w:szCs w:val="24"/>
          <w:lang w:val="el-GR"/>
        </w:rPr>
        <w:t>-5</w:t>
      </w:r>
      <w:r w:rsidRPr="006D3BCA">
        <w:rPr>
          <w:rFonts w:ascii="Arial" w:hAnsi="Arial" w:cs="Arial"/>
          <w:b/>
          <w:color w:val="0070C0"/>
          <w:sz w:val="24"/>
          <w:szCs w:val="24"/>
        </w:rPr>
        <w:t>L</w:t>
      </w:r>
      <w:r w:rsidRPr="006D3BCA">
        <w:rPr>
          <w:rFonts w:ascii="Arial" w:hAnsi="Arial" w:cs="Arial"/>
          <w:b/>
          <w:color w:val="0070C0"/>
          <w:sz w:val="24"/>
          <w:szCs w:val="24"/>
          <w:lang w:val="el-GR"/>
        </w:rPr>
        <w:t xml:space="preserve"> (Ελληνική Έκδοση)</w:t>
      </w:r>
      <w:r w:rsidRPr="006D3BCA">
        <w:rPr>
          <w:rFonts w:ascii="Arial" w:hAnsi="Arial" w:cs="Arial"/>
          <w:b/>
          <w:color w:val="0070C0"/>
          <w:sz w:val="24"/>
          <w:szCs w:val="24"/>
          <w:lang w:val="el-GR"/>
        </w:rPr>
        <w:br/>
      </w:r>
    </w:p>
    <w:p w14:paraId="6E2E7DAF" w14:textId="77777777" w:rsidR="006D3BCA" w:rsidRPr="006D3BCA" w:rsidRDefault="006D3BCA" w:rsidP="006D3BCA">
      <w:pPr>
        <w:rPr>
          <w:rFonts w:ascii="Arial" w:hAnsi="Arial" w:cs="Arial"/>
          <w:color w:val="0070C0"/>
          <w:sz w:val="24"/>
          <w:szCs w:val="24"/>
          <w:lang w:val="el-GR"/>
        </w:rPr>
      </w:pPr>
      <w:r w:rsidRPr="006D3BCA">
        <w:rPr>
          <w:rFonts w:ascii="Arial" w:hAnsi="Arial" w:cs="Arial"/>
          <w:color w:val="000000" w:themeColor="text1"/>
          <w:sz w:val="24"/>
          <w:szCs w:val="24"/>
          <w:lang w:val="el-GR"/>
        </w:rPr>
        <w:t xml:space="preserve">Το εργαλείο </w:t>
      </w:r>
      <w:r w:rsidRPr="006D3BCA">
        <w:rPr>
          <w:rFonts w:ascii="Arial" w:hAnsi="Arial" w:cs="Arial"/>
          <w:color w:val="000000" w:themeColor="text1"/>
          <w:sz w:val="24"/>
          <w:szCs w:val="24"/>
        </w:rPr>
        <w:t>EQ</w:t>
      </w:r>
      <w:r w:rsidRPr="006D3BCA">
        <w:rPr>
          <w:rFonts w:ascii="Arial" w:hAnsi="Arial" w:cs="Arial"/>
          <w:color w:val="000000" w:themeColor="text1"/>
          <w:sz w:val="24"/>
          <w:szCs w:val="24"/>
          <w:lang w:val="el-GR"/>
        </w:rPr>
        <w:t>-5</w:t>
      </w:r>
      <w:r w:rsidRPr="006D3BCA">
        <w:rPr>
          <w:rFonts w:ascii="Arial" w:hAnsi="Arial" w:cs="Arial"/>
          <w:color w:val="000000" w:themeColor="text1"/>
          <w:sz w:val="24"/>
          <w:szCs w:val="24"/>
        </w:rPr>
        <w:t>D</w:t>
      </w:r>
      <w:r w:rsidRPr="006D3BCA">
        <w:rPr>
          <w:rFonts w:ascii="Arial" w:hAnsi="Arial" w:cs="Arial"/>
          <w:color w:val="000000" w:themeColor="text1"/>
          <w:sz w:val="24"/>
          <w:szCs w:val="24"/>
          <w:lang w:val="el-GR"/>
        </w:rPr>
        <w:t>-5</w:t>
      </w:r>
      <w:r w:rsidRPr="006D3BCA">
        <w:rPr>
          <w:rFonts w:ascii="Arial" w:hAnsi="Arial" w:cs="Arial"/>
          <w:color w:val="000000" w:themeColor="text1"/>
          <w:sz w:val="24"/>
          <w:szCs w:val="24"/>
        </w:rPr>
        <w:t>L</w:t>
      </w:r>
      <w:r w:rsidRPr="006D3BCA">
        <w:rPr>
          <w:rFonts w:ascii="Arial" w:hAnsi="Arial" w:cs="Arial"/>
          <w:color w:val="000000" w:themeColor="text1"/>
          <w:sz w:val="24"/>
          <w:szCs w:val="24"/>
          <w:lang w:val="el-GR"/>
        </w:rPr>
        <w:t xml:space="preserve"> χρησιμοποιείται κατόπιν άδειας του </w:t>
      </w:r>
      <w:proofErr w:type="spellStart"/>
      <w:r w:rsidRPr="006D3BCA">
        <w:rPr>
          <w:rFonts w:ascii="Arial" w:hAnsi="Arial" w:cs="Arial"/>
          <w:color w:val="000000" w:themeColor="text1"/>
          <w:sz w:val="24"/>
          <w:szCs w:val="24"/>
        </w:rPr>
        <w:t>EuroQol</w:t>
      </w:r>
      <w:proofErr w:type="spellEnd"/>
      <w:r w:rsidRPr="006D3BCA">
        <w:rPr>
          <w:rFonts w:ascii="Arial" w:hAnsi="Arial" w:cs="Arial"/>
          <w:color w:val="000000" w:themeColor="text1"/>
          <w:sz w:val="24"/>
          <w:szCs w:val="24"/>
          <w:lang w:val="el-GR"/>
        </w:rPr>
        <w:t xml:space="preserve"> </w:t>
      </w:r>
      <w:r w:rsidRPr="006D3BCA">
        <w:rPr>
          <w:rFonts w:ascii="Arial" w:hAnsi="Arial" w:cs="Arial"/>
          <w:color w:val="000000" w:themeColor="text1"/>
          <w:sz w:val="24"/>
          <w:szCs w:val="24"/>
        </w:rPr>
        <w:t>Research</w:t>
      </w:r>
      <w:r w:rsidRPr="006D3BCA">
        <w:rPr>
          <w:rFonts w:ascii="Arial" w:hAnsi="Arial" w:cs="Arial"/>
          <w:color w:val="000000" w:themeColor="text1"/>
          <w:sz w:val="24"/>
          <w:szCs w:val="24"/>
          <w:lang w:val="el-GR"/>
        </w:rPr>
        <w:t xml:space="preserve"> </w:t>
      </w:r>
      <w:r w:rsidRPr="006D3BCA">
        <w:rPr>
          <w:rFonts w:ascii="Arial" w:hAnsi="Arial" w:cs="Arial"/>
          <w:color w:val="000000" w:themeColor="text1"/>
          <w:sz w:val="24"/>
          <w:szCs w:val="24"/>
        </w:rPr>
        <w:t>Foundation</w:t>
      </w:r>
      <w:r w:rsidRPr="006D3BCA">
        <w:rPr>
          <w:rFonts w:ascii="Arial" w:hAnsi="Arial" w:cs="Arial"/>
          <w:color w:val="000000" w:themeColor="text1"/>
          <w:sz w:val="24"/>
          <w:szCs w:val="24"/>
          <w:lang w:val="el-GR"/>
        </w:rPr>
        <w:t xml:space="preserve"> (</w:t>
      </w:r>
      <w:r w:rsidRPr="006D3BCA">
        <w:rPr>
          <w:rFonts w:ascii="Arial" w:hAnsi="Arial" w:cs="Arial"/>
          <w:color w:val="000000" w:themeColor="text1"/>
          <w:sz w:val="24"/>
          <w:szCs w:val="24"/>
        </w:rPr>
        <w:t>www</w:t>
      </w:r>
      <w:r w:rsidRPr="006D3BCA">
        <w:rPr>
          <w:rFonts w:ascii="Arial" w:hAnsi="Arial" w:cs="Arial"/>
          <w:color w:val="000000" w:themeColor="text1"/>
          <w:sz w:val="24"/>
          <w:szCs w:val="24"/>
          <w:lang w:val="el-GR"/>
        </w:rPr>
        <w:t>.</w:t>
      </w:r>
      <w:proofErr w:type="spellStart"/>
      <w:r w:rsidRPr="006D3BCA">
        <w:rPr>
          <w:rFonts w:ascii="Arial" w:hAnsi="Arial" w:cs="Arial"/>
          <w:color w:val="000000" w:themeColor="text1"/>
          <w:sz w:val="24"/>
          <w:szCs w:val="24"/>
        </w:rPr>
        <w:t>euroqol</w:t>
      </w:r>
      <w:proofErr w:type="spellEnd"/>
      <w:r w:rsidRPr="006D3BCA">
        <w:rPr>
          <w:rFonts w:ascii="Arial" w:hAnsi="Arial" w:cs="Arial"/>
          <w:color w:val="000000" w:themeColor="text1"/>
          <w:sz w:val="24"/>
          <w:szCs w:val="24"/>
          <w:lang w:val="el-GR"/>
        </w:rPr>
        <w:t>.</w:t>
      </w:r>
      <w:r w:rsidRPr="006D3BCA">
        <w:rPr>
          <w:rFonts w:ascii="Arial" w:hAnsi="Arial" w:cs="Arial"/>
          <w:color w:val="000000" w:themeColor="text1"/>
          <w:sz w:val="24"/>
          <w:szCs w:val="24"/>
        </w:rPr>
        <w:t>org</w:t>
      </w:r>
      <w:r w:rsidRPr="006D3BCA">
        <w:rPr>
          <w:rFonts w:ascii="Arial" w:hAnsi="Arial" w:cs="Arial"/>
          <w:color w:val="000000" w:themeColor="text1"/>
          <w:sz w:val="24"/>
          <w:szCs w:val="24"/>
          <w:lang w:val="el-GR"/>
        </w:rPr>
        <w:t>). Όλες οι ερωτήσεις και η μορφή του εργαλείου προστατεύονται από πνευματικά δικαιώματα.</w:t>
      </w:r>
      <w:r w:rsidRPr="006D3BCA">
        <w:rPr>
          <w:rFonts w:ascii="Arial" w:hAnsi="Arial" w:cs="Arial"/>
          <w:color w:val="0070C0"/>
          <w:sz w:val="24"/>
          <w:szCs w:val="24"/>
          <w:lang w:val="el-GR"/>
        </w:rPr>
        <w:br/>
      </w:r>
    </w:p>
    <w:p w14:paraId="08989957" w14:textId="77777777" w:rsidR="006D3BCA" w:rsidRPr="006D3BCA" w:rsidRDefault="006D3BCA">
      <w:pPr>
        <w:rPr>
          <w:rFonts w:ascii="Arial" w:hAnsi="Arial" w:cs="Arial"/>
          <w:b/>
          <w:color w:val="0070C0"/>
          <w:sz w:val="24"/>
          <w:szCs w:val="24"/>
          <w:lang w:val="el-GR"/>
        </w:rPr>
      </w:pPr>
    </w:p>
    <w:p w14:paraId="613F4E55" w14:textId="77777777" w:rsidR="00A936C6" w:rsidRPr="00D71434" w:rsidRDefault="00591C21">
      <w:pPr>
        <w:rPr>
          <w:rFonts w:ascii="Arial" w:hAnsi="Arial" w:cs="Arial"/>
          <w:sz w:val="24"/>
          <w:szCs w:val="24"/>
          <w:lang w:val="el-GR"/>
        </w:rPr>
      </w:pPr>
      <w:r w:rsidRPr="00D71434">
        <w:rPr>
          <w:rFonts w:ascii="Arial" w:hAnsi="Arial" w:cs="Arial"/>
          <w:sz w:val="24"/>
          <w:szCs w:val="24"/>
          <w:lang w:val="el-GR"/>
        </w:rPr>
        <w:t>Για καθεμία από τις παρακάτω ερωτήσεις, παρακαλώ</w:t>
      </w:r>
      <w:r w:rsidR="0033336C" w:rsidRPr="00D71434">
        <w:rPr>
          <w:rFonts w:ascii="Arial" w:hAnsi="Arial" w:cs="Arial"/>
          <w:sz w:val="24"/>
          <w:szCs w:val="24"/>
          <w:lang w:val="el-GR"/>
        </w:rPr>
        <w:t xml:space="preserve"> επιλέξτε </w:t>
      </w:r>
      <w:r w:rsidR="0033336C" w:rsidRPr="00D71434">
        <w:rPr>
          <w:rFonts w:ascii="Arial" w:hAnsi="Arial" w:cs="Arial"/>
          <w:b/>
          <w:sz w:val="24"/>
          <w:szCs w:val="24"/>
          <w:lang w:val="el-GR"/>
        </w:rPr>
        <w:t>ΕΝΑ</w:t>
      </w:r>
      <w:r w:rsidR="0033336C" w:rsidRPr="00D71434">
        <w:rPr>
          <w:rFonts w:ascii="Arial" w:hAnsi="Arial" w:cs="Arial"/>
          <w:sz w:val="24"/>
          <w:szCs w:val="24"/>
          <w:lang w:val="el-GR"/>
        </w:rPr>
        <w:t xml:space="preserve"> κουτάκι που περιγράφει καλύτερα την υγεία σας </w:t>
      </w:r>
      <w:r w:rsidR="0033336C" w:rsidRPr="00D71434">
        <w:rPr>
          <w:rFonts w:ascii="Arial" w:hAnsi="Arial" w:cs="Arial"/>
          <w:b/>
          <w:sz w:val="24"/>
          <w:szCs w:val="24"/>
          <w:lang w:val="el-GR"/>
        </w:rPr>
        <w:t>ΣΗΜΕΡΑ</w:t>
      </w:r>
      <w:r w:rsidRPr="00D71434">
        <w:rPr>
          <w:rFonts w:ascii="Arial" w:hAnsi="Arial" w:cs="Arial"/>
          <w:sz w:val="24"/>
          <w:szCs w:val="24"/>
          <w:lang w:val="el-GR"/>
        </w:rPr>
        <w:t>.</w:t>
      </w:r>
      <w:r w:rsidRPr="00D71434">
        <w:rPr>
          <w:rFonts w:ascii="Arial" w:hAnsi="Arial" w:cs="Arial"/>
          <w:sz w:val="24"/>
          <w:szCs w:val="24"/>
          <w:lang w:val="el-GR"/>
        </w:rPr>
        <w:br/>
      </w:r>
    </w:p>
    <w:p w14:paraId="54AD07C4" w14:textId="77777777" w:rsidR="00A936C6" w:rsidRPr="00D71434" w:rsidRDefault="00591C21">
      <w:pPr>
        <w:rPr>
          <w:rFonts w:ascii="Arial" w:hAnsi="Arial" w:cs="Arial"/>
          <w:sz w:val="24"/>
          <w:szCs w:val="24"/>
          <w:lang w:val="el-GR"/>
        </w:rPr>
      </w:pPr>
      <w:r w:rsidRPr="00D71434">
        <w:rPr>
          <w:rFonts w:ascii="Arial" w:hAnsi="Arial" w:cs="Arial"/>
          <w:b/>
          <w:sz w:val="24"/>
          <w:szCs w:val="24"/>
          <w:lang w:val="el-GR"/>
        </w:rPr>
        <w:t>1.</w:t>
      </w:r>
      <w:r w:rsidR="0033336C" w:rsidRPr="00D71434">
        <w:rPr>
          <w:rFonts w:ascii="Arial" w:hAnsi="Arial" w:cs="Arial"/>
          <w:b/>
          <w:sz w:val="24"/>
          <w:szCs w:val="24"/>
          <w:lang w:val="el-GR"/>
        </w:rPr>
        <w:t>ΚΙΝΗΤΙΚΟΤΗΤΑ</w:t>
      </w:r>
      <w:r w:rsidR="0033336C" w:rsidRPr="00D71434">
        <w:rPr>
          <w:rFonts w:ascii="Arial" w:hAnsi="Arial" w:cs="Arial"/>
          <w:sz w:val="24"/>
          <w:szCs w:val="24"/>
          <w:lang w:val="el-GR"/>
        </w:rPr>
        <w:t xml:space="preserve"> </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Δεν έχω </w:t>
      </w:r>
      <w:r w:rsidR="0033336C" w:rsidRPr="00D71434">
        <w:rPr>
          <w:rFonts w:ascii="Arial" w:hAnsi="Arial" w:cs="Arial"/>
          <w:sz w:val="24"/>
          <w:szCs w:val="24"/>
          <w:lang w:val="el-GR"/>
        </w:rPr>
        <w:t>κανένα πρόβλημα στο περπάτημα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Έχω </w:t>
      </w:r>
      <w:r w:rsidR="0033336C" w:rsidRPr="00D71434">
        <w:rPr>
          <w:rFonts w:ascii="Arial" w:hAnsi="Arial" w:cs="Arial"/>
          <w:sz w:val="24"/>
          <w:szCs w:val="24"/>
          <w:lang w:val="el-GR"/>
        </w:rPr>
        <w:t xml:space="preserve">μικρά προβλήματα στο περπάτημα </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Έχω μέτρια προβλήματα </w:t>
      </w:r>
      <w:r w:rsidR="0033336C" w:rsidRPr="00D71434">
        <w:rPr>
          <w:rFonts w:ascii="Arial" w:hAnsi="Arial" w:cs="Arial"/>
          <w:sz w:val="24"/>
          <w:szCs w:val="24"/>
          <w:lang w:val="el-GR"/>
        </w:rPr>
        <w:t>στο περπάτημα</w:t>
      </w:r>
      <w:r w:rsidRPr="00D71434">
        <w:rPr>
          <w:rFonts w:ascii="Arial" w:hAnsi="Arial" w:cs="Arial"/>
          <w:sz w:val="24"/>
          <w:szCs w:val="24"/>
          <w:lang w:val="el-GR"/>
        </w:rPr>
        <w:br/>
      </w:r>
      <w:r w:rsidRPr="00D71434">
        <w:rPr>
          <w:rFonts w:cs="Arial"/>
          <w:sz w:val="24"/>
          <w:szCs w:val="24"/>
          <w:lang w:val="el-GR"/>
        </w:rPr>
        <w:t>☐</w:t>
      </w:r>
      <w:r w:rsidR="00943CA6" w:rsidRPr="00D71434">
        <w:rPr>
          <w:rFonts w:ascii="Arial" w:hAnsi="Arial" w:cs="Arial"/>
          <w:sz w:val="24"/>
          <w:szCs w:val="24"/>
          <w:lang w:val="el-GR"/>
        </w:rPr>
        <w:t xml:space="preserve"> Έχω σοβαρά προβλήματα στο περπάτημα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943CA6" w:rsidRPr="00D71434">
        <w:rPr>
          <w:rFonts w:ascii="Arial" w:hAnsi="Arial" w:cs="Arial"/>
          <w:sz w:val="24"/>
          <w:szCs w:val="24"/>
          <w:lang w:val="el-GR"/>
        </w:rPr>
        <w:t xml:space="preserve">Είμαι ανίκανος/η </w:t>
      </w:r>
      <w:r w:rsidRPr="00D71434">
        <w:rPr>
          <w:rFonts w:ascii="Arial" w:hAnsi="Arial" w:cs="Arial"/>
          <w:sz w:val="24"/>
          <w:szCs w:val="24"/>
          <w:lang w:val="el-GR"/>
        </w:rPr>
        <w:t>να περπατήσω</w:t>
      </w:r>
      <w:r w:rsidRPr="00D71434">
        <w:rPr>
          <w:rFonts w:ascii="Arial" w:hAnsi="Arial" w:cs="Arial"/>
          <w:sz w:val="24"/>
          <w:szCs w:val="24"/>
          <w:lang w:val="el-GR"/>
        </w:rPr>
        <w:br/>
      </w:r>
    </w:p>
    <w:p w14:paraId="0D0FD1D5" w14:textId="77777777" w:rsidR="00A936C6" w:rsidRPr="00D71434" w:rsidRDefault="00943CA6">
      <w:pPr>
        <w:rPr>
          <w:rFonts w:ascii="Arial" w:hAnsi="Arial" w:cs="Arial"/>
          <w:sz w:val="24"/>
          <w:szCs w:val="24"/>
          <w:lang w:val="el-GR"/>
        </w:rPr>
      </w:pPr>
      <w:r w:rsidRPr="00D71434">
        <w:rPr>
          <w:rFonts w:ascii="Arial" w:hAnsi="Arial" w:cs="Arial"/>
          <w:b/>
          <w:sz w:val="24"/>
          <w:szCs w:val="24"/>
          <w:lang w:val="el-GR"/>
        </w:rPr>
        <w:t>2. ΑΥΤΟΕΞΥΠΗΡΕΤΗΣΗ</w:t>
      </w:r>
      <w:r w:rsidR="00591C21" w:rsidRPr="00D71434">
        <w:rPr>
          <w:rFonts w:ascii="Arial" w:hAnsi="Arial" w:cs="Arial"/>
          <w:sz w:val="24"/>
          <w:szCs w:val="24"/>
          <w:lang w:val="el-GR"/>
        </w:rPr>
        <w:br/>
      </w:r>
      <w:r w:rsidR="00591C21" w:rsidRPr="00D71434">
        <w:rPr>
          <w:rFonts w:cs="Arial"/>
          <w:sz w:val="24"/>
          <w:szCs w:val="24"/>
          <w:lang w:val="el-GR"/>
        </w:rPr>
        <w:t>☐</w:t>
      </w:r>
      <w:r w:rsidR="00591C21" w:rsidRPr="00D71434">
        <w:rPr>
          <w:rFonts w:ascii="Arial" w:hAnsi="Arial" w:cs="Arial"/>
          <w:sz w:val="24"/>
          <w:szCs w:val="24"/>
          <w:lang w:val="el-GR"/>
        </w:rPr>
        <w:t xml:space="preserve"> Δεν έχω </w:t>
      </w:r>
      <w:r w:rsidRPr="00D71434">
        <w:rPr>
          <w:rFonts w:ascii="Arial" w:hAnsi="Arial" w:cs="Arial"/>
          <w:sz w:val="24"/>
          <w:szCs w:val="24"/>
          <w:lang w:val="el-GR"/>
        </w:rPr>
        <w:t>κανένα πρόβλημα στο να πλένομαι ή στο να ντύνομαι μόνος /η μου</w:t>
      </w:r>
      <w:r w:rsidR="0021786D" w:rsidRPr="00D71434">
        <w:rPr>
          <w:rFonts w:ascii="Arial" w:hAnsi="Arial" w:cs="Arial"/>
          <w:sz w:val="24"/>
          <w:szCs w:val="24"/>
          <w:lang w:val="el-GR"/>
        </w:rPr>
        <w:br/>
      </w:r>
      <w:r w:rsidR="0021786D" w:rsidRPr="00D71434">
        <w:rPr>
          <w:rFonts w:cs="Arial"/>
          <w:sz w:val="24"/>
          <w:szCs w:val="24"/>
          <w:lang w:val="el-GR"/>
        </w:rPr>
        <w:t>☐</w:t>
      </w:r>
      <w:r w:rsidR="0021786D" w:rsidRPr="00D71434">
        <w:rPr>
          <w:rFonts w:ascii="Arial" w:hAnsi="Arial" w:cs="Arial"/>
          <w:sz w:val="24"/>
          <w:szCs w:val="24"/>
          <w:lang w:val="el-GR"/>
        </w:rPr>
        <w:t xml:space="preserve"> Έχω μικρά </w:t>
      </w:r>
      <w:r w:rsidR="00591C21" w:rsidRPr="00D71434">
        <w:rPr>
          <w:rFonts w:ascii="Arial" w:hAnsi="Arial" w:cs="Arial"/>
          <w:sz w:val="24"/>
          <w:szCs w:val="24"/>
          <w:lang w:val="el-GR"/>
        </w:rPr>
        <w:t xml:space="preserve"> προβλήματα</w:t>
      </w:r>
      <w:r w:rsidR="0021786D" w:rsidRPr="00D71434">
        <w:rPr>
          <w:rFonts w:ascii="Arial" w:hAnsi="Arial" w:cs="Arial"/>
          <w:sz w:val="24"/>
          <w:szCs w:val="24"/>
          <w:lang w:val="el-GR"/>
        </w:rPr>
        <w:t xml:space="preserve"> στο να πλένομαι ή να ντύνομαι</w:t>
      </w:r>
      <w:r w:rsidR="00591C21" w:rsidRPr="00D71434">
        <w:rPr>
          <w:rFonts w:ascii="Arial" w:hAnsi="Arial" w:cs="Arial"/>
          <w:sz w:val="24"/>
          <w:szCs w:val="24"/>
          <w:lang w:val="el-GR"/>
        </w:rPr>
        <w:br/>
      </w:r>
      <w:r w:rsidR="00591C21" w:rsidRPr="00D71434">
        <w:rPr>
          <w:rFonts w:cs="Arial"/>
          <w:sz w:val="24"/>
          <w:szCs w:val="24"/>
          <w:lang w:val="el-GR"/>
        </w:rPr>
        <w:t>☐</w:t>
      </w:r>
      <w:r w:rsidR="00591C21" w:rsidRPr="00D71434">
        <w:rPr>
          <w:rFonts w:ascii="Arial" w:hAnsi="Arial" w:cs="Arial"/>
          <w:sz w:val="24"/>
          <w:szCs w:val="24"/>
          <w:lang w:val="el-GR"/>
        </w:rPr>
        <w:t xml:space="preserve"> Έχω μέτρια προβλήματα</w:t>
      </w:r>
      <w:r w:rsidR="0021786D" w:rsidRPr="00D71434">
        <w:rPr>
          <w:rFonts w:ascii="Arial" w:hAnsi="Arial" w:cs="Arial"/>
          <w:sz w:val="24"/>
          <w:szCs w:val="24"/>
          <w:lang w:val="el-GR"/>
        </w:rPr>
        <w:t xml:space="preserve"> στο να πλένομαι ή να ντύνομαι</w:t>
      </w:r>
      <w:r w:rsidR="00591C21" w:rsidRPr="00D71434">
        <w:rPr>
          <w:rFonts w:ascii="Arial" w:hAnsi="Arial" w:cs="Arial"/>
          <w:sz w:val="24"/>
          <w:szCs w:val="24"/>
          <w:lang w:val="el-GR"/>
        </w:rPr>
        <w:br/>
      </w:r>
      <w:r w:rsidR="00591C21" w:rsidRPr="00D71434">
        <w:rPr>
          <w:rFonts w:cs="Arial"/>
          <w:sz w:val="24"/>
          <w:szCs w:val="24"/>
          <w:lang w:val="el-GR"/>
        </w:rPr>
        <w:t>☐</w:t>
      </w:r>
      <w:r w:rsidR="00591C21" w:rsidRPr="00D71434">
        <w:rPr>
          <w:rFonts w:ascii="Arial" w:hAnsi="Arial" w:cs="Arial"/>
          <w:sz w:val="24"/>
          <w:szCs w:val="24"/>
          <w:lang w:val="el-GR"/>
        </w:rPr>
        <w:t xml:space="preserve"> Έχω σοβαρά προβλήματα</w:t>
      </w:r>
      <w:r w:rsidR="0021786D" w:rsidRPr="00D71434">
        <w:rPr>
          <w:rFonts w:ascii="Arial" w:hAnsi="Arial" w:cs="Arial"/>
          <w:sz w:val="24"/>
          <w:szCs w:val="24"/>
          <w:lang w:val="el-GR"/>
        </w:rPr>
        <w:t xml:space="preserve"> στο να πλένομαι ή να ντύνομαι</w:t>
      </w:r>
      <w:r w:rsidR="00591C21" w:rsidRPr="00D71434">
        <w:rPr>
          <w:rFonts w:ascii="Arial" w:hAnsi="Arial" w:cs="Arial"/>
          <w:sz w:val="24"/>
          <w:szCs w:val="24"/>
          <w:lang w:val="el-GR"/>
        </w:rPr>
        <w:br/>
      </w:r>
      <w:r w:rsidR="00591C21" w:rsidRPr="00D71434">
        <w:rPr>
          <w:rFonts w:cs="Arial"/>
          <w:sz w:val="24"/>
          <w:szCs w:val="24"/>
          <w:lang w:val="el-GR"/>
        </w:rPr>
        <w:t>☐</w:t>
      </w:r>
      <w:r w:rsidR="00591C21" w:rsidRPr="00D71434">
        <w:rPr>
          <w:rFonts w:ascii="Arial" w:hAnsi="Arial" w:cs="Arial"/>
          <w:sz w:val="24"/>
          <w:szCs w:val="24"/>
          <w:lang w:val="el-GR"/>
        </w:rPr>
        <w:t xml:space="preserve"> </w:t>
      </w:r>
      <w:r w:rsidR="0021786D" w:rsidRPr="00D71434">
        <w:rPr>
          <w:rFonts w:ascii="Arial" w:hAnsi="Arial" w:cs="Arial"/>
          <w:sz w:val="24"/>
          <w:szCs w:val="24"/>
          <w:lang w:val="el-GR"/>
        </w:rPr>
        <w:t>Είμαι ανίκανος /η να πλυθώ ή να ντυθώ</w:t>
      </w:r>
      <w:r w:rsidR="00591C21" w:rsidRPr="00D71434">
        <w:rPr>
          <w:rFonts w:ascii="Arial" w:hAnsi="Arial" w:cs="Arial"/>
          <w:sz w:val="24"/>
          <w:szCs w:val="24"/>
          <w:lang w:val="el-GR"/>
        </w:rPr>
        <w:br/>
      </w:r>
    </w:p>
    <w:p w14:paraId="32F193E0" w14:textId="77777777" w:rsidR="00A936C6" w:rsidRPr="00D71434" w:rsidRDefault="00591C21">
      <w:pPr>
        <w:rPr>
          <w:rFonts w:ascii="Arial" w:hAnsi="Arial" w:cs="Arial"/>
          <w:sz w:val="24"/>
          <w:szCs w:val="24"/>
          <w:lang w:val="el-GR"/>
        </w:rPr>
      </w:pPr>
      <w:r w:rsidRPr="00D71434">
        <w:rPr>
          <w:rFonts w:ascii="Arial" w:hAnsi="Arial" w:cs="Arial"/>
          <w:b/>
          <w:sz w:val="24"/>
          <w:szCs w:val="24"/>
          <w:lang w:val="el-GR"/>
        </w:rPr>
        <w:t>3</w:t>
      </w:r>
      <w:r w:rsidR="0021786D" w:rsidRPr="00D71434">
        <w:rPr>
          <w:rFonts w:ascii="Arial" w:hAnsi="Arial" w:cs="Arial"/>
          <w:b/>
          <w:sz w:val="24"/>
          <w:szCs w:val="24"/>
          <w:lang w:val="el-GR"/>
        </w:rPr>
        <w:t>. ΣΥΝΗΘΙΣΜΕΝΕΣ ΔΡΑΣΤΗΡΙΟΤΗΤΕΣ</w:t>
      </w:r>
      <w:r w:rsidR="0021786D" w:rsidRPr="00D71434">
        <w:rPr>
          <w:rFonts w:ascii="Arial" w:hAnsi="Arial" w:cs="Arial"/>
          <w:sz w:val="24"/>
          <w:szCs w:val="24"/>
          <w:lang w:val="el-GR"/>
        </w:rPr>
        <w:t xml:space="preserve"> (π.χ. δουλειά, μελέτη, νοικοκυριό, οικογενειακές δραστηριότητες ή δραστηριότητες ελεύθερου χρόνου ) </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Δεν έχω κανένα πρόβλημα στο να κάνω τις συνηθισμένες δραστηριότητές μου</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Έχω μικρά προβλήματα στο να κάνω τις συνηθισμένες δραστηριότητές μου</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Έχω μέτρια προβλήματα στο να κάνω τις συνηθισμένες δραστηριότητές μου</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 xml:space="preserve"> Έχω σοβαρά προβλήματα στο να κάνω τις συνηθισμένες δραστηριότητές μου</w:t>
      </w:r>
      <w:r w:rsidRPr="00D71434">
        <w:rPr>
          <w:rFonts w:ascii="Arial" w:hAnsi="Arial" w:cs="Arial"/>
          <w:sz w:val="24"/>
          <w:szCs w:val="24"/>
          <w:lang w:val="el-GR"/>
        </w:rPr>
        <w:br/>
      </w:r>
      <w:r w:rsidRPr="00D71434">
        <w:rPr>
          <w:rFonts w:cs="Arial"/>
          <w:sz w:val="24"/>
          <w:szCs w:val="24"/>
          <w:lang w:val="el-GR"/>
        </w:rPr>
        <w:lastRenderedPageBreak/>
        <w:t>☐</w:t>
      </w:r>
      <w:r w:rsidRPr="00D71434">
        <w:rPr>
          <w:rFonts w:ascii="Arial" w:hAnsi="Arial" w:cs="Arial"/>
          <w:sz w:val="24"/>
          <w:szCs w:val="24"/>
          <w:lang w:val="el-GR"/>
        </w:rPr>
        <w:t xml:space="preserve"> </w:t>
      </w:r>
      <w:r w:rsidR="0021786D" w:rsidRPr="00D71434">
        <w:rPr>
          <w:rFonts w:ascii="Arial" w:hAnsi="Arial" w:cs="Arial"/>
          <w:sz w:val="24"/>
          <w:szCs w:val="24"/>
          <w:lang w:val="el-GR"/>
        </w:rPr>
        <w:t>Είμαι ανίκανος/η να κάνω τις συνηθισμένες δραστηριότητές μου</w:t>
      </w:r>
      <w:r w:rsidRPr="00D71434">
        <w:rPr>
          <w:rFonts w:ascii="Arial" w:hAnsi="Arial" w:cs="Arial"/>
          <w:sz w:val="24"/>
          <w:szCs w:val="24"/>
          <w:lang w:val="el-GR"/>
        </w:rPr>
        <w:br/>
      </w:r>
    </w:p>
    <w:p w14:paraId="78C2B464" w14:textId="77777777" w:rsidR="00A936C6" w:rsidRPr="00D71434" w:rsidRDefault="00591C21">
      <w:pPr>
        <w:rPr>
          <w:rFonts w:ascii="Arial" w:hAnsi="Arial" w:cs="Arial"/>
          <w:sz w:val="24"/>
          <w:szCs w:val="24"/>
          <w:lang w:val="el-GR"/>
        </w:rPr>
      </w:pPr>
      <w:r w:rsidRPr="00D71434">
        <w:rPr>
          <w:rFonts w:ascii="Arial" w:hAnsi="Arial" w:cs="Arial"/>
          <w:b/>
          <w:sz w:val="24"/>
          <w:szCs w:val="24"/>
          <w:lang w:val="el-GR"/>
        </w:rPr>
        <w:t xml:space="preserve">4. </w:t>
      </w:r>
      <w:r w:rsidR="0021786D" w:rsidRPr="00D71434">
        <w:rPr>
          <w:rFonts w:ascii="Arial" w:hAnsi="Arial" w:cs="Arial"/>
          <w:b/>
          <w:sz w:val="24"/>
          <w:szCs w:val="24"/>
          <w:lang w:val="el-GR"/>
        </w:rPr>
        <w:t>ΠΟΝΟΣ/ ΔΥΣΦΟΡΙΑ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Δεν έχω</w:t>
      </w:r>
      <w:r w:rsidR="0021786D" w:rsidRPr="00D71434">
        <w:rPr>
          <w:rFonts w:ascii="Arial" w:hAnsi="Arial" w:cs="Arial"/>
          <w:sz w:val="24"/>
          <w:szCs w:val="24"/>
          <w:lang w:val="el-GR"/>
        </w:rPr>
        <w:t xml:space="preserve"> καθόλου πόνο ή δυσφορία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Έχω μικρό πόνο ή δυσφορία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 xml:space="preserve">Έχω μέτριο πόνο ή δυσφορία </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Έχω σοβαρό πόνο ή δυσφορία</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w:t>
      </w:r>
      <w:r w:rsidR="0021786D" w:rsidRPr="00D71434">
        <w:rPr>
          <w:rFonts w:ascii="Arial" w:hAnsi="Arial" w:cs="Arial"/>
          <w:sz w:val="24"/>
          <w:szCs w:val="24"/>
          <w:lang w:val="el-GR"/>
        </w:rPr>
        <w:t>Έχω υπερβολικό πόνο ή δυσφορία</w:t>
      </w:r>
      <w:r w:rsidRPr="00D71434">
        <w:rPr>
          <w:rFonts w:ascii="Arial" w:hAnsi="Arial" w:cs="Arial"/>
          <w:sz w:val="24"/>
          <w:szCs w:val="24"/>
          <w:lang w:val="el-GR"/>
        </w:rPr>
        <w:br/>
      </w:r>
    </w:p>
    <w:p w14:paraId="608F4D1F" w14:textId="77777777" w:rsidR="00A936C6" w:rsidRPr="00D71434" w:rsidRDefault="00591C21">
      <w:pPr>
        <w:rPr>
          <w:rFonts w:ascii="Arial" w:hAnsi="Arial" w:cs="Arial"/>
          <w:b/>
          <w:sz w:val="24"/>
          <w:szCs w:val="24"/>
          <w:lang w:val="el-GR"/>
        </w:rPr>
      </w:pPr>
      <w:r w:rsidRPr="00D71434">
        <w:rPr>
          <w:rFonts w:ascii="Arial" w:hAnsi="Arial" w:cs="Arial"/>
          <w:b/>
          <w:sz w:val="24"/>
          <w:szCs w:val="24"/>
          <w:lang w:val="el-GR"/>
        </w:rPr>
        <w:t xml:space="preserve">5. </w:t>
      </w:r>
      <w:r w:rsidR="0021786D" w:rsidRPr="00D71434">
        <w:rPr>
          <w:rFonts w:ascii="Arial" w:hAnsi="Arial" w:cs="Arial"/>
          <w:b/>
          <w:sz w:val="24"/>
          <w:szCs w:val="24"/>
          <w:lang w:val="el-GR"/>
        </w:rPr>
        <w:t>ΑΓΧΟΣ / ΘΛΙΨΗ</w:t>
      </w:r>
      <w:r w:rsidRPr="00D71434">
        <w:rPr>
          <w:rFonts w:ascii="Arial" w:hAnsi="Arial" w:cs="Arial"/>
          <w:sz w:val="24"/>
          <w:szCs w:val="24"/>
          <w:lang w:val="el-GR"/>
        </w:rPr>
        <w:br/>
      </w:r>
      <w:r w:rsidRPr="00D71434">
        <w:rPr>
          <w:rFonts w:cs="Arial"/>
          <w:sz w:val="24"/>
          <w:szCs w:val="24"/>
          <w:lang w:val="el-GR"/>
        </w:rPr>
        <w:t>☐</w:t>
      </w:r>
      <w:r w:rsidRPr="00D71434">
        <w:rPr>
          <w:rFonts w:ascii="Arial" w:hAnsi="Arial" w:cs="Arial"/>
          <w:sz w:val="24"/>
          <w:szCs w:val="24"/>
          <w:lang w:val="el-GR"/>
        </w:rPr>
        <w:t xml:space="preserve"> Δεν </w:t>
      </w:r>
      <w:r w:rsidR="0021786D" w:rsidRPr="00D71434">
        <w:rPr>
          <w:rFonts w:ascii="Arial" w:hAnsi="Arial" w:cs="Arial"/>
          <w:sz w:val="24"/>
          <w:szCs w:val="24"/>
          <w:lang w:val="el-GR"/>
        </w:rPr>
        <w:t>έχω άγχος ή θλίψη</w:t>
      </w:r>
      <w:r w:rsidR="0021786D" w:rsidRPr="00D71434">
        <w:rPr>
          <w:rFonts w:ascii="Arial" w:hAnsi="Arial" w:cs="Arial"/>
          <w:sz w:val="24"/>
          <w:szCs w:val="24"/>
          <w:lang w:val="el-GR"/>
        </w:rPr>
        <w:br/>
      </w:r>
      <w:r w:rsidR="0021786D" w:rsidRPr="00D71434">
        <w:rPr>
          <w:rFonts w:cs="Arial"/>
          <w:sz w:val="24"/>
          <w:szCs w:val="24"/>
          <w:lang w:val="el-GR"/>
        </w:rPr>
        <w:t>☐</w:t>
      </w:r>
      <w:r w:rsidR="0021786D" w:rsidRPr="00D71434">
        <w:rPr>
          <w:rFonts w:ascii="Arial" w:hAnsi="Arial" w:cs="Arial"/>
          <w:sz w:val="24"/>
          <w:szCs w:val="24"/>
          <w:lang w:val="el-GR"/>
        </w:rPr>
        <w:t xml:space="preserve"> Έχω μικρό άγχος ή θλίψη</w:t>
      </w:r>
      <w:r w:rsidR="0021786D" w:rsidRPr="00D71434">
        <w:rPr>
          <w:rFonts w:ascii="Arial" w:hAnsi="Arial" w:cs="Arial"/>
          <w:sz w:val="24"/>
          <w:szCs w:val="24"/>
          <w:lang w:val="el-GR"/>
        </w:rPr>
        <w:br/>
      </w:r>
      <w:r w:rsidR="0021786D" w:rsidRPr="00D71434">
        <w:rPr>
          <w:rFonts w:cs="Arial"/>
          <w:sz w:val="24"/>
          <w:szCs w:val="24"/>
          <w:lang w:val="el-GR"/>
        </w:rPr>
        <w:t>☐</w:t>
      </w:r>
      <w:r w:rsidR="0021786D" w:rsidRPr="00D71434">
        <w:rPr>
          <w:rFonts w:ascii="Arial" w:hAnsi="Arial" w:cs="Arial"/>
          <w:sz w:val="24"/>
          <w:szCs w:val="24"/>
          <w:lang w:val="el-GR"/>
        </w:rPr>
        <w:t xml:space="preserve"> </w:t>
      </w:r>
      <w:r w:rsidR="000D7D13" w:rsidRPr="00D71434">
        <w:rPr>
          <w:rFonts w:ascii="Arial" w:hAnsi="Arial" w:cs="Arial"/>
          <w:sz w:val="24"/>
          <w:szCs w:val="24"/>
          <w:lang w:val="el-GR"/>
        </w:rPr>
        <w:t>Έχω μέτριο άγχος ή θλίψη</w:t>
      </w:r>
      <w:r w:rsidR="000D7D13" w:rsidRPr="00D71434">
        <w:rPr>
          <w:rFonts w:ascii="Arial" w:hAnsi="Arial" w:cs="Arial"/>
          <w:sz w:val="24"/>
          <w:szCs w:val="24"/>
          <w:lang w:val="el-GR"/>
        </w:rPr>
        <w:br/>
      </w:r>
      <w:r w:rsidR="000D7D13" w:rsidRPr="00D71434">
        <w:rPr>
          <w:rFonts w:cs="Arial"/>
          <w:sz w:val="24"/>
          <w:szCs w:val="24"/>
          <w:lang w:val="el-GR"/>
        </w:rPr>
        <w:t>☐</w:t>
      </w:r>
      <w:r w:rsidR="000D7D13" w:rsidRPr="00D71434">
        <w:rPr>
          <w:rFonts w:ascii="Arial" w:hAnsi="Arial" w:cs="Arial"/>
          <w:sz w:val="24"/>
          <w:szCs w:val="24"/>
          <w:lang w:val="el-GR"/>
        </w:rPr>
        <w:t xml:space="preserve"> Έχω σοβαρό άγχος ή θλίψη</w:t>
      </w:r>
      <w:r w:rsidR="000D7D13" w:rsidRPr="00D71434">
        <w:rPr>
          <w:rFonts w:ascii="Arial" w:hAnsi="Arial" w:cs="Arial"/>
          <w:sz w:val="24"/>
          <w:szCs w:val="24"/>
          <w:lang w:val="el-GR"/>
        </w:rPr>
        <w:br/>
      </w:r>
      <w:r w:rsidR="000D7D13" w:rsidRPr="00D71434">
        <w:rPr>
          <w:rFonts w:cs="Arial"/>
          <w:sz w:val="24"/>
          <w:szCs w:val="24"/>
          <w:lang w:val="el-GR"/>
        </w:rPr>
        <w:t>☐</w:t>
      </w:r>
      <w:r w:rsidR="000D7D13" w:rsidRPr="00D71434">
        <w:rPr>
          <w:rFonts w:ascii="Arial" w:hAnsi="Arial" w:cs="Arial"/>
          <w:sz w:val="24"/>
          <w:szCs w:val="24"/>
          <w:lang w:val="el-GR"/>
        </w:rPr>
        <w:t xml:space="preserve"> Έχω υπερβολικό άγχος ή θλίψη</w:t>
      </w:r>
      <w:r w:rsidRPr="00D71434">
        <w:rPr>
          <w:rFonts w:ascii="Arial" w:hAnsi="Arial" w:cs="Arial"/>
          <w:sz w:val="24"/>
          <w:szCs w:val="24"/>
          <w:lang w:val="el-GR"/>
        </w:rPr>
        <w:br/>
      </w:r>
    </w:p>
    <w:p w14:paraId="748E9492" w14:textId="77777777" w:rsidR="000D7D13" w:rsidRPr="00D71434" w:rsidRDefault="00D76605">
      <w:pPr>
        <w:rPr>
          <w:rFonts w:ascii="Arial" w:hAnsi="Arial" w:cs="Arial"/>
          <w:sz w:val="24"/>
          <w:szCs w:val="24"/>
          <w:lang w:val="el-GR"/>
        </w:rPr>
      </w:pPr>
      <w:r w:rsidRPr="00D71434">
        <w:rPr>
          <w:rFonts w:ascii="Arial" w:hAnsi="Arial" w:cs="Arial"/>
          <w:b/>
          <w:sz w:val="24"/>
          <w:szCs w:val="24"/>
        </w:rPr>
        <w:t xml:space="preserve">6. </w:t>
      </w:r>
      <w:r w:rsidR="00591C21" w:rsidRPr="00D71434">
        <w:rPr>
          <w:rFonts w:ascii="Arial" w:hAnsi="Arial" w:cs="Arial"/>
          <w:b/>
          <w:sz w:val="24"/>
          <w:szCs w:val="24"/>
        </w:rPr>
        <w:t>EQ</w:t>
      </w:r>
      <w:r w:rsidR="00591C21" w:rsidRPr="00D71434">
        <w:rPr>
          <w:rFonts w:ascii="Arial" w:hAnsi="Arial" w:cs="Arial"/>
          <w:b/>
          <w:sz w:val="24"/>
          <w:szCs w:val="24"/>
          <w:lang w:val="el-GR"/>
        </w:rPr>
        <w:t>-</w:t>
      </w:r>
      <w:r w:rsidR="00591C21" w:rsidRPr="00D71434">
        <w:rPr>
          <w:rFonts w:ascii="Arial" w:hAnsi="Arial" w:cs="Arial"/>
          <w:b/>
          <w:sz w:val="24"/>
          <w:szCs w:val="24"/>
        </w:rPr>
        <w:t>VAS</w:t>
      </w:r>
      <w:r w:rsidR="00591C21" w:rsidRPr="00D71434">
        <w:rPr>
          <w:rFonts w:ascii="Arial" w:hAnsi="Arial" w:cs="Arial"/>
          <w:sz w:val="24"/>
          <w:szCs w:val="24"/>
          <w:lang w:val="el-GR"/>
        </w:rPr>
        <w:t xml:space="preserve"> </w:t>
      </w:r>
    </w:p>
    <w:p w14:paraId="1CE69DFA" w14:textId="77777777" w:rsidR="000D7D13" w:rsidRPr="00D71434" w:rsidRDefault="00591C21">
      <w:pPr>
        <w:rPr>
          <w:rFonts w:ascii="Arial" w:hAnsi="Arial" w:cs="Arial"/>
          <w:sz w:val="24"/>
          <w:szCs w:val="24"/>
          <w:lang w:val="el-GR"/>
        </w:rPr>
      </w:pPr>
      <w:r w:rsidRPr="00D71434">
        <w:rPr>
          <w:rFonts w:ascii="Arial" w:hAnsi="Arial" w:cs="Arial"/>
          <w:sz w:val="24"/>
          <w:szCs w:val="24"/>
          <w:lang w:val="el-GR"/>
        </w:rPr>
        <w:br/>
      </w:r>
      <w:r w:rsidR="000D7D13" w:rsidRPr="00D71434">
        <w:rPr>
          <w:rFonts w:ascii="Arial" w:hAnsi="Arial" w:cs="Arial"/>
          <w:sz w:val="24"/>
          <w:szCs w:val="24"/>
          <w:lang w:val="el-GR"/>
        </w:rPr>
        <w:t>Θα θέλαμε να ξέρουμε πόσο καλή ή κακή είναι η υγεία σας ΣΗΜΕΡΑ.</w:t>
      </w:r>
    </w:p>
    <w:p w14:paraId="564739E4" w14:textId="77777777" w:rsidR="000D7D13" w:rsidRPr="00D71434" w:rsidRDefault="000D7D13">
      <w:pPr>
        <w:rPr>
          <w:rFonts w:ascii="Arial" w:hAnsi="Arial" w:cs="Arial"/>
          <w:sz w:val="24"/>
          <w:szCs w:val="24"/>
          <w:lang w:val="el-GR"/>
        </w:rPr>
      </w:pPr>
      <w:r w:rsidRPr="00D71434">
        <w:rPr>
          <w:rFonts w:ascii="Arial" w:hAnsi="Arial" w:cs="Arial"/>
          <w:sz w:val="24"/>
          <w:szCs w:val="24"/>
          <w:lang w:val="el-GR"/>
        </w:rPr>
        <w:t xml:space="preserve">Θα δείτε </w:t>
      </w:r>
      <w:r w:rsidR="00B104AD" w:rsidRPr="00D71434">
        <w:rPr>
          <w:rFonts w:ascii="Arial" w:hAnsi="Arial" w:cs="Arial"/>
          <w:sz w:val="24"/>
          <w:szCs w:val="24"/>
          <w:lang w:val="el-GR"/>
        </w:rPr>
        <w:t xml:space="preserve">μια αριθμημένη κλίμακα από το  0 </w:t>
      </w:r>
      <w:r w:rsidRPr="00D71434">
        <w:rPr>
          <w:rFonts w:ascii="Arial" w:hAnsi="Arial" w:cs="Arial"/>
          <w:sz w:val="24"/>
          <w:szCs w:val="24"/>
          <w:lang w:val="el-GR"/>
        </w:rPr>
        <w:t>έως το 100.</w:t>
      </w:r>
    </w:p>
    <w:p w14:paraId="0584B0E8" w14:textId="77777777" w:rsidR="000D7D13" w:rsidRPr="00D71434" w:rsidRDefault="000D7D13" w:rsidP="000D7D13">
      <w:pPr>
        <w:pStyle w:val="aa"/>
        <w:numPr>
          <w:ilvl w:val="0"/>
          <w:numId w:val="11"/>
        </w:numPr>
        <w:rPr>
          <w:rFonts w:ascii="Arial" w:hAnsi="Arial" w:cs="Arial"/>
          <w:sz w:val="24"/>
          <w:szCs w:val="24"/>
          <w:lang w:val="el-GR"/>
        </w:rPr>
      </w:pPr>
      <w:r w:rsidRPr="00D71434">
        <w:rPr>
          <w:rFonts w:ascii="Arial" w:hAnsi="Arial" w:cs="Arial"/>
          <w:sz w:val="24"/>
          <w:szCs w:val="24"/>
          <w:lang w:val="el-GR"/>
        </w:rPr>
        <w:t xml:space="preserve">100 σημαίνει  την </w:t>
      </w:r>
      <w:r w:rsidRPr="00D71434">
        <w:rPr>
          <w:rFonts w:ascii="Arial" w:hAnsi="Arial" w:cs="Arial"/>
          <w:sz w:val="24"/>
          <w:szCs w:val="24"/>
          <w:u w:val="single"/>
          <w:lang w:val="el-GR"/>
        </w:rPr>
        <w:t xml:space="preserve">καλύτερη </w:t>
      </w:r>
      <w:r w:rsidRPr="00D71434">
        <w:rPr>
          <w:rFonts w:ascii="Arial" w:hAnsi="Arial" w:cs="Arial"/>
          <w:sz w:val="24"/>
          <w:szCs w:val="24"/>
          <w:lang w:val="el-GR"/>
        </w:rPr>
        <w:t>υγεία που μπορείτε να φανταστείτε.</w:t>
      </w:r>
    </w:p>
    <w:p w14:paraId="4E8355EC" w14:textId="77777777" w:rsidR="000D7D13" w:rsidRPr="00D71434" w:rsidRDefault="000D7D13" w:rsidP="000D7D13">
      <w:pPr>
        <w:pStyle w:val="aa"/>
        <w:numPr>
          <w:ilvl w:val="0"/>
          <w:numId w:val="11"/>
        </w:numPr>
        <w:rPr>
          <w:rFonts w:ascii="Arial" w:hAnsi="Arial" w:cs="Arial"/>
          <w:sz w:val="24"/>
          <w:szCs w:val="24"/>
          <w:lang w:val="el-GR"/>
        </w:rPr>
      </w:pPr>
      <w:r w:rsidRPr="00D71434">
        <w:rPr>
          <w:rFonts w:ascii="Arial" w:hAnsi="Arial" w:cs="Arial"/>
          <w:sz w:val="24"/>
          <w:szCs w:val="24"/>
          <w:lang w:val="el-GR"/>
        </w:rPr>
        <w:t xml:space="preserve">0 σημαίνει τη </w:t>
      </w:r>
      <w:r w:rsidRPr="00D71434">
        <w:rPr>
          <w:rFonts w:ascii="Arial" w:hAnsi="Arial" w:cs="Arial"/>
          <w:sz w:val="24"/>
          <w:szCs w:val="24"/>
          <w:u w:val="single"/>
          <w:lang w:val="el-GR"/>
        </w:rPr>
        <w:t>χειρότερη</w:t>
      </w:r>
      <w:r w:rsidRPr="00D71434">
        <w:rPr>
          <w:rFonts w:ascii="Arial" w:hAnsi="Arial" w:cs="Arial"/>
          <w:sz w:val="24"/>
          <w:szCs w:val="24"/>
          <w:lang w:val="el-GR"/>
        </w:rPr>
        <w:t xml:space="preserve"> υγεία που μπορείτε να φανταστείτε</w:t>
      </w:r>
      <w:r w:rsidR="00035308" w:rsidRPr="00D71434">
        <w:rPr>
          <w:rFonts w:ascii="Arial" w:hAnsi="Arial" w:cs="Arial"/>
          <w:sz w:val="24"/>
          <w:szCs w:val="24"/>
          <w:lang w:val="el-GR"/>
        </w:rPr>
        <w:t>.</w:t>
      </w:r>
    </w:p>
    <w:p w14:paraId="1F842DEE" w14:textId="77777777" w:rsidR="00035308" w:rsidRPr="00D71434" w:rsidRDefault="00035308" w:rsidP="00035308">
      <w:pPr>
        <w:pStyle w:val="aa"/>
        <w:ind w:left="1440"/>
        <w:rPr>
          <w:rFonts w:ascii="Arial" w:hAnsi="Arial" w:cs="Arial"/>
          <w:sz w:val="24"/>
          <w:szCs w:val="24"/>
        </w:rPr>
      </w:pPr>
      <w:r w:rsidRPr="00D71434">
        <w:rPr>
          <w:rFonts w:ascii="Arial" w:hAnsi="Arial" w:cs="Arial"/>
          <w:sz w:val="24"/>
          <w:szCs w:val="24"/>
          <w:lang w:val="el-GR"/>
        </w:rPr>
        <w:t>Σημειώστε πάνω στην κλίμακα πώς είναι η υγεία σας ΣΗΜΕΡΑ.</w:t>
      </w:r>
    </w:p>
    <w:p w14:paraId="2CE2CC38" w14:textId="77777777" w:rsidR="00035308" w:rsidRPr="00D71434" w:rsidRDefault="00035308" w:rsidP="00035308">
      <w:pPr>
        <w:pStyle w:val="aa"/>
        <w:ind w:left="1440"/>
        <w:rPr>
          <w:rFonts w:ascii="Arial" w:hAnsi="Arial" w:cs="Arial"/>
          <w:sz w:val="24"/>
          <w:szCs w:val="24"/>
        </w:rPr>
      </w:pPr>
    </w:p>
    <w:p w14:paraId="13C14222" w14:textId="77777777" w:rsidR="00035308" w:rsidRPr="00D71434" w:rsidRDefault="00035308" w:rsidP="00035308">
      <w:pPr>
        <w:pStyle w:val="aa"/>
        <w:ind w:left="1440"/>
        <w:rPr>
          <w:rFonts w:ascii="Arial" w:hAnsi="Arial" w:cs="Arial"/>
          <w:sz w:val="24"/>
          <w:szCs w:val="24"/>
        </w:rPr>
      </w:pPr>
    </w:p>
    <w:p w14:paraId="7812D842" w14:textId="77777777" w:rsidR="00035308" w:rsidRPr="00D71434" w:rsidRDefault="00035308" w:rsidP="00035308">
      <w:pPr>
        <w:pStyle w:val="aa"/>
        <w:ind w:left="1440"/>
        <w:rPr>
          <w:rFonts w:ascii="Arial" w:hAnsi="Arial" w:cs="Arial"/>
          <w:sz w:val="24"/>
          <w:szCs w:val="24"/>
        </w:rPr>
      </w:pPr>
    </w:p>
    <w:p w14:paraId="05FF47E1" w14:textId="77777777" w:rsidR="00035308" w:rsidRPr="00D71434" w:rsidRDefault="00035308" w:rsidP="00035308">
      <w:pPr>
        <w:pStyle w:val="aa"/>
        <w:ind w:left="1440"/>
        <w:rPr>
          <w:rFonts w:ascii="Arial" w:hAnsi="Arial" w:cs="Arial"/>
          <w:sz w:val="24"/>
          <w:szCs w:val="24"/>
        </w:rPr>
      </w:pPr>
    </w:p>
    <w:p w14:paraId="2D75256E" w14:textId="77777777" w:rsidR="00035308" w:rsidRPr="00D71434" w:rsidRDefault="00035308" w:rsidP="00035308">
      <w:pPr>
        <w:pStyle w:val="aa"/>
        <w:ind w:left="1440"/>
        <w:rPr>
          <w:rFonts w:ascii="Arial" w:hAnsi="Arial" w:cs="Arial"/>
          <w:sz w:val="24"/>
          <w:szCs w:val="24"/>
        </w:rPr>
      </w:pPr>
    </w:p>
    <w:p w14:paraId="0229CAA0" w14:textId="77777777" w:rsidR="00035308" w:rsidRPr="00D71434" w:rsidRDefault="00035308" w:rsidP="00035308">
      <w:pPr>
        <w:pStyle w:val="aa"/>
        <w:ind w:left="1440"/>
        <w:rPr>
          <w:rFonts w:ascii="Arial" w:hAnsi="Arial" w:cs="Arial"/>
          <w:sz w:val="24"/>
          <w:szCs w:val="24"/>
        </w:rPr>
      </w:pPr>
    </w:p>
    <w:p w14:paraId="184F118D" w14:textId="77777777" w:rsidR="00035308" w:rsidRPr="00D71434" w:rsidRDefault="00035308" w:rsidP="00035308">
      <w:pPr>
        <w:pStyle w:val="aa"/>
        <w:ind w:left="1440"/>
        <w:rPr>
          <w:rFonts w:ascii="Arial" w:hAnsi="Arial" w:cs="Arial"/>
          <w:sz w:val="24"/>
          <w:szCs w:val="24"/>
        </w:rPr>
      </w:pPr>
    </w:p>
    <w:p w14:paraId="2C611542" w14:textId="77777777" w:rsidR="00035308" w:rsidRPr="00D71434" w:rsidRDefault="00035308" w:rsidP="00035308">
      <w:pPr>
        <w:pStyle w:val="aa"/>
        <w:ind w:left="1440"/>
        <w:rPr>
          <w:rFonts w:ascii="Arial" w:hAnsi="Arial" w:cs="Arial"/>
          <w:sz w:val="24"/>
          <w:szCs w:val="24"/>
        </w:rPr>
      </w:pPr>
    </w:p>
    <w:p w14:paraId="237956F3" w14:textId="77777777" w:rsidR="00035308" w:rsidRPr="00D71434" w:rsidRDefault="00035308" w:rsidP="00035308">
      <w:pPr>
        <w:pStyle w:val="aa"/>
        <w:ind w:left="1440"/>
        <w:rPr>
          <w:rFonts w:ascii="Arial" w:hAnsi="Arial" w:cs="Arial"/>
          <w:sz w:val="24"/>
          <w:szCs w:val="24"/>
        </w:rPr>
      </w:pPr>
    </w:p>
    <w:p w14:paraId="0109772E" w14:textId="77777777" w:rsidR="00035308" w:rsidRPr="00D71434" w:rsidRDefault="00035308" w:rsidP="00035308">
      <w:pPr>
        <w:pStyle w:val="aa"/>
        <w:ind w:left="1440"/>
        <w:rPr>
          <w:rFonts w:ascii="Arial" w:hAnsi="Arial" w:cs="Arial"/>
          <w:sz w:val="24"/>
          <w:szCs w:val="24"/>
        </w:rPr>
      </w:pPr>
    </w:p>
    <w:p w14:paraId="632DDD73" w14:textId="77777777" w:rsidR="00035308" w:rsidRPr="00D71434" w:rsidRDefault="00035308" w:rsidP="00035308">
      <w:pPr>
        <w:pStyle w:val="aa"/>
        <w:ind w:left="1440"/>
        <w:rPr>
          <w:rFonts w:ascii="Arial" w:hAnsi="Arial" w:cs="Arial"/>
          <w:sz w:val="24"/>
          <w:szCs w:val="24"/>
        </w:rPr>
      </w:pPr>
    </w:p>
    <w:p w14:paraId="71957864" w14:textId="77777777" w:rsidR="00035308" w:rsidRPr="00D71434" w:rsidRDefault="00035308" w:rsidP="00035308">
      <w:pPr>
        <w:pStyle w:val="aa"/>
        <w:ind w:left="1440"/>
        <w:rPr>
          <w:rFonts w:ascii="Arial" w:hAnsi="Arial" w:cs="Arial"/>
          <w:sz w:val="24"/>
          <w:szCs w:val="24"/>
        </w:rPr>
      </w:pPr>
    </w:p>
    <w:p w14:paraId="0E38840D" w14:textId="77777777" w:rsidR="00035308" w:rsidRPr="00D71434" w:rsidRDefault="00035308" w:rsidP="00035308">
      <w:pPr>
        <w:pStyle w:val="aa"/>
        <w:ind w:left="1440"/>
        <w:rPr>
          <w:rFonts w:ascii="Arial" w:hAnsi="Arial" w:cs="Arial"/>
          <w:sz w:val="24"/>
          <w:szCs w:val="24"/>
        </w:rPr>
      </w:pPr>
    </w:p>
    <w:p w14:paraId="292E939B" w14:textId="77777777" w:rsidR="00035308" w:rsidRPr="00D71434" w:rsidRDefault="00035308" w:rsidP="00035308">
      <w:pPr>
        <w:pStyle w:val="aa"/>
        <w:ind w:left="1440"/>
        <w:rPr>
          <w:rFonts w:ascii="Arial" w:hAnsi="Arial" w:cs="Arial"/>
          <w:sz w:val="24"/>
          <w:szCs w:val="24"/>
        </w:rPr>
      </w:pPr>
    </w:p>
    <w:p w14:paraId="7AE17394" w14:textId="77777777" w:rsidR="00035308" w:rsidRPr="00D71434" w:rsidRDefault="00035308" w:rsidP="00035308">
      <w:pPr>
        <w:pStyle w:val="aa"/>
        <w:ind w:left="1440"/>
        <w:rPr>
          <w:rFonts w:ascii="Arial" w:hAnsi="Arial" w:cs="Arial"/>
          <w:sz w:val="24"/>
          <w:szCs w:val="24"/>
        </w:rPr>
      </w:pPr>
    </w:p>
    <w:p w14:paraId="361BDF8A" w14:textId="77777777" w:rsidR="00035308" w:rsidRPr="00D71434" w:rsidRDefault="00035308" w:rsidP="00035308">
      <w:pPr>
        <w:pStyle w:val="aa"/>
        <w:ind w:left="1440"/>
        <w:rPr>
          <w:rFonts w:ascii="Arial" w:hAnsi="Arial" w:cs="Arial"/>
          <w:sz w:val="24"/>
          <w:szCs w:val="24"/>
        </w:rPr>
      </w:pPr>
    </w:p>
    <w:p w14:paraId="665B84D3" w14:textId="77777777" w:rsidR="00035308" w:rsidRPr="00D71434" w:rsidRDefault="00035308" w:rsidP="00035308">
      <w:pPr>
        <w:pStyle w:val="aa"/>
        <w:ind w:left="1440"/>
        <w:rPr>
          <w:rFonts w:ascii="Arial" w:hAnsi="Arial" w:cs="Arial"/>
          <w:sz w:val="24"/>
          <w:szCs w:val="24"/>
        </w:rPr>
      </w:pPr>
    </w:p>
    <w:p w14:paraId="60038EBB" w14:textId="77777777" w:rsidR="00035308" w:rsidRPr="00D71434" w:rsidRDefault="00035308" w:rsidP="00035308">
      <w:pPr>
        <w:pStyle w:val="aa"/>
        <w:ind w:left="1440"/>
        <w:rPr>
          <w:rFonts w:ascii="Arial" w:hAnsi="Arial" w:cs="Arial"/>
          <w:sz w:val="24"/>
          <w:szCs w:val="24"/>
        </w:rPr>
      </w:pPr>
    </w:p>
    <w:p w14:paraId="03879459" w14:textId="77777777" w:rsidR="00035308" w:rsidRPr="00D71434" w:rsidRDefault="00035308" w:rsidP="00035308">
      <w:pPr>
        <w:pStyle w:val="aa"/>
        <w:ind w:left="1440"/>
        <w:rPr>
          <w:rFonts w:ascii="Arial" w:hAnsi="Arial" w:cs="Arial"/>
          <w:sz w:val="24"/>
          <w:szCs w:val="24"/>
        </w:rPr>
      </w:pPr>
    </w:p>
    <w:p w14:paraId="0352C9D7" w14:textId="77777777" w:rsidR="000D7D13" w:rsidRPr="00591C21" w:rsidRDefault="00A84A4C" w:rsidP="000D7D13">
      <w:pPr>
        <w:rPr>
          <w:rFonts w:ascii="Arial" w:hAnsi="Arial" w:cs="Arial"/>
          <w:color w:val="0070C0"/>
          <w:sz w:val="28"/>
          <w:szCs w:val="28"/>
        </w:rPr>
      </w:pPr>
      <w:proofErr w:type="spellStart"/>
      <w:r w:rsidRPr="006D3BCA">
        <w:rPr>
          <w:rFonts w:ascii="Arial" w:hAnsi="Arial" w:cs="Arial"/>
          <w:b/>
          <w:bCs/>
          <w:color w:val="0070C0"/>
          <w:sz w:val="28"/>
          <w:szCs w:val="28"/>
        </w:rPr>
        <w:t>GRaCe</w:t>
      </w:r>
      <w:proofErr w:type="spellEnd"/>
      <w:r w:rsidRPr="006D3BCA">
        <w:rPr>
          <w:rFonts w:ascii="Arial" w:hAnsi="Arial" w:cs="Arial"/>
          <w:b/>
          <w:bCs/>
          <w:color w:val="0070C0"/>
          <w:sz w:val="28"/>
          <w:szCs w:val="28"/>
        </w:rPr>
        <w:t>-QoL</w:t>
      </w:r>
      <w:r w:rsidRPr="006D3BCA">
        <w:rPr>
          <w:rFonts w:ascii="Arial" w:hAnsi="Arial" w:cs="Arial"/>
          <w:color w:val="0070C0"/>
          <w:sz w:val="28"/>
          <w:szCs w:val="28"/>
        </w:rPr>
        <w:t xml:space="preserve"> (</w:t>
      </w:r>
      <w:proofErr w:type="spellStart"/>
      <w:r w:rsidRPr="006D3BCA">
        <w:rPr>
          <w:rFonts w:ascii="Arial" w:hAnsi="Arial" w:cs="Arial"/>
          <w:i/>
          <w:iCs/>
          <w:color w:val="0070C0"/>
          <w:sz w:val="28"/>
          <w:szCs w:val="28"/>
        </w:rPr>
        <w:t>Galanaki</w:t>
      </w:r>
      <w:proofErr w:type="spellEnd"/>
      <w:r w:rsidRPr="006D3BCA">
        <w:rPr>
          <w:rFonts w:ascii="Arial" w:hAnsi="Arial" w:cs="Arial"/>
          <w:i/>
          <w:iCs/>
          <w:color w:val="0070C0"/>
          <w:sz w:val="28"/>
          <w:szCs w:val="28"/>
        </w:rPr>
        <w:t xml:space="preserve"> Rheumatology and Cyprus–Greece Quality of Life</w:t>
      </w:r>
      <w:r w:rsidRPr="006D3BCA">
        <w:rPr>
          <w:rFonts w:ascii="Arial" w:hAnsi="Arial" w:cs="Arial"/>
          <w:color w:val="0070C0"/>
          <w:sz w:val="28"/>
          <w:szCs w:val="28"/>
        </w:rPr>
        <w:t>)</w:t>
      </w:r>
    </w:p>
    <w:p w14:paraId="1A15F6BA" w14:textId="77777777" w:rsidR="00A82A1F" w:rsidRPr="00D71434" w:rsidRDefault="00A82A1F" w:rsidP="000D7D13">
      <w:pPr>
        <w:rPr>
          <w:rFonts w:ascii="Arial" w:hAnsi="Arial" w:cs="Arial"/>
          <w:color w:val="002060"/>
          <w:sz w:val="24"/>
          <w:szCs w:val="24"/>
          <w:lang w:val="el-GR"/>
        </w:rPr>
      </w:pPr>
      <w:r w:rsidRPr="00D71434">
        <w:rPr>
          <w:rFonts w:ascii="Arial" w:hAnsi="Arial" w:cs="Arial"/>
          <w:color w:val="002060"/>
          <w:sz w:val="24"/>
          <w:szCs w:val="24"/>
          <w:lang w:val="el-GR"/>
        </w:rPr>
        <w:t xml:space="preserve">Πιλοτική εφαρμογή </w:t>
      </w:r>
    </w:p>
    <w:p w14:paraId="57A70B32" w14:textId="77777777" w:rsidR="00A82A1F" w:rsidRPr="00D71434" w:rsidRDefault="004E1BDB" w:rsidP="000D7D13">
      <w:pPr>
        <w:rPr>
          <w:rFonts w:ascii="Arial" w:hAnsi="Arial" w:cs="Arial"/>
          <w:sz w:val="24"/>
          <w:szCs w:val="24"/>
          <w:lang w:val="el-GR"/>
        </w:rPr>
      </w:pPr>
      <w:r w:rsidRPr="00D71434">
        <w:rPr>
          <w:rFonts w:ascii="Arial" w:hAnsi="Arial" w:cs="Arial"/>
          <w:sz w:val="24"/>
          <w:szCs w:val="24"/>
          <w:lang w:val="el-GR"/>
        </w:rPr>
        <w:t>Το παρόν ερωτηματολόγιο (</w:t>
      </w:r>
      <w:proofErr w:type="spellStart"/>
      <w:r w:rsidRPr="00D71434">
        <w:rPr>
          <w:rFonts w:ascii="Arial" w:hAnsi="Arial" w:cs="Arial"/>
          <w:sz w:val="24"/>
          <w:szCs w:val="24"/>
        </w:rPr>
        <w:t>GRaCe</w:t>
      </w:r>
      <w:proofErr w:type="spellEnd"/>
      <w:r w:rsidRPr="00D71434">
        <w:rPr>
          <w:rFonts w:ascii="Arial" w:hAnsi="Arial" w:cs="Arial"/>
          <w:sz w:val="24"/>
          <w:szCs w:val="24"/>
          <w:lang w:val="el-GR"/>
        </w:rPr>
        <w:t>-</w:t>
      </w:r>
      <w:r w:rsidRPr="00D71434">
        <w:rPr>
          <w:rFonts w:ascii="Arial" w:hAnsi="Arial" w:cs="Arial"/>
          <w:sz w:val="24"/>
          <w:szCs w:val="24"/>
        </w:rPr>
        <w:t>QoL</w:t>
      </w:r>
      <w:r w:rsidRPr="00D71434">
        <w:rPr>
          <w:rFonts w:ascii="Arial" w:hAnsi="Arial" w:cs="Arial"/>
          <w:sz w:val="24"/>
          <w:szCs w:val="24"/>
          <w:lang w:val="el-GR"/>
        </w:rPr>
        <w:t xml:space="preserve">) σχεδιάστηκε και αναπτύχθηκε από τη </w:t>
      </w:r>
      <w:proofErr w:type="spellStart"/>
      <w:r w:rsidRPr="00D71434">
        <w:rPr>
          <w:rFonts w:ascii="Arial" w:hAnsi="Arial" w:cs="Arial"/>
          <w:sz w:val="24"/>
          <w:szCs w:val="24"/>
          <w:lang w:val="el-GR"/>
        </w:rPr>
        <w:t>Γαλανάκη</w:t>
      </w:r>
      <w:proofErr w:type="spellEnd"/>
      <w:r w:rsidRPr="00D71434">
        <w:rPr>
          <w:rFonts w:ascii="Arial" w:hAnsi="Arial" w:cs="Arial"/>
          <w:sz w:val="24"/>
          <w:szCs w:val="24"/>
          <w:lang w:val="el-GR"/>
        </w:rPr>
        <w:t xml:space="preserve"> Χρυσούλα, στο πλαίσιο της μεταπτυχιακής διπλωματικής εργασίας στον κλάδο της Βιοηθικής του Ανοικτού Πανεπιστημίου Κύπρου (έτος 2025).  Στόχος είναι να διερευνηθούν οι εμπειρίες και οι προτεραιότητες ασθενών με ρευματικά νοσήματα στην Ελλάδα και την Κύπρο, με έμφαση στη σχέση ποιότητας ζωής και διάρκειας ζωής.</w:t>
      </w:r>
      <w:r w:rsidRPr="00D71434">
        <w:rPr>
          <w:rFonts w:ascii="Arial" w:hAnsi="Arial" w:cs="Arial"/>
          <w:sz w:val="24"/>
          <w:szCs w:val="24"/>
          <w:lang w:val="el-GR"/>
        </w:rPr>
        <w:br/>
      </w:r>
      <w:r w:rsidRPr="00D71434">
        <w:rPr>
          <w:rFonts w:ascii="Arial" w:hAnsi="Arial" w:cs="Arial"/>
          <w:sz w:val="24"/>
          <w:szCs w:val="24"/>
          <w:lang w:val="el-GR"/>
        </w:rPr>
        <w:br/>
        <w:t xml:space="preserve">© 2025 – </w:t>
      </w:r>
      <w:proofErr w:type="spellStart"/>
      <w:r w:rsidRPr="00D71434">
        <w:rPr>
          <w:rFonts w:ascii="Arial" w:hAnsi="Arial" w:cs="Arial"/>
          <w:sz w:val="24"/>
          <w:szCs w:val="24"/>
          <w:lang w:val="el-GR"/>
        </w:rPr>
        <w:t>Γαλανάκη</w:t>
      </w:r>
      <w:proofErr w:type="spellEnd"/>
      <w:r w:rsidRPr="00D71434">
        <w:rPr>
          <w:rFonts w:ascii="Arial" w:hAnsi="Arial" w:cs="Arial"/>
          <w:sz w:val="24"/>
          <w:szCs w:val="24"/>
          <w:lang w:val="el-GR"/>
        </w:rPr>
        <w:t xml:space="preserve"> Χρυσούλα. Όλα τα δικαιώματα διατηρούνται.</w:t>
      </w:r>
      <w:r w:rsidRPr="00D71434">
        <w:rPr>
          <w:rFonts w:ascii="Arial" w:hAnsi="Arial" w:cs="Arial"/>
          <w:sz w:val="24"/>
          <w:szCs w:val="24"/>
          <w:lang w:val="el-GR"/>
        </w:rPr>
        <w:br/>
        <w:t>Παρακαλείται η αναφορά της παρούσας πηγής σε κάθε μορφή χρήσης, τροποποίησης ή αναπαραγωγής για ερευνητικούς ή εκπαιδευτικούς σκοπούς.</w:t>
      </w:r>
    </w:p>
    <w:p w14:paraId="3E6574E6" w14:textId="77777777" w:rsidR="00A84A4C" w:rsidRPr="00D71434" w:rsidRDefault="00A84A4C" w:rsidP="000D7D13">
      <w:pPr>
        <w:rPr>
          <w:rFonts w:ascii="Arial" w:hAnsi="Arial" w:cs="Arial"/>
          <w:sz w:val="24"/>
          <w:szCs w:val="24"/>
          <w:lang w:val="el-GR"/>
        </w:rPr>
      </w:pPr>
      <w:r w:rsidRPr="00D71434">
        <w:rPr>
          <w:rFonts w:ascii="Arial" w:hAnsi="Arial" w:cs="Arial"/>
          <w:sz w:val="24"/>
          <w:szCs w:val="24"/>
          <w:lang w:val="el-GR"/>
        </w:rPr>
        <w:t>.</w:t>
      </w:r>
    </w:p>
    <w:p w14:paraId="55427F6F" w14:textId="77777777" w:rsidR="00035308" w:rsidRPr="00D71434" w:rsidRDefault="00035308" w:rsidP="00035308">
      <w:pPr>
        <w:pStyle w:val="21"/>
        <w:rPr>
          <w:rFonts w:ascii="Arial" w:hAnsi="Arial" w:cs="Arial"/>
          <w:sz w:val="24"/>
          <w:szCs w:val="24"/>
          <w:lang w:val="el-GR"/>
        </w:rPr>
      </w:pPr>
    </w:p>
    <w:p w14:paraId="731FA408" w14:textId="77777777" w:rsidR="00A82A1F" w:rsidRPr="00D71434" w:rsidRDefault="00A82A1F" w:rsidP="00A82A1F">
      <w:pPr>
        <w:rPr>
          <w:rFonts w:ascii="Arial" w:hAnsi="Arial" w:cs="Arial"/>
          <w:sz w:val="24"/>
          <w:szCs w:val="24"/>
          <w:lang w:val="el-GR"/>
        </w:rPr>
      </w:pPr>
    </w:p>
    <w:p w14:paraId="1FE4B787" w14:textId="77777777" w:rsidR="00035308" w:rsidRPr="00D71434" w:rsidRDefault="00035308" w:rsidP="00035308">
      <w:pPr>
        <w:rPr>
          <w:rFonts w:ascii="Arial" w:hAnsi="Arial" w:cs="Arial"/>
          <w:b/>
          <w:bCs/>
          <w:color w:val="0070C0"/>
          <w:sz w:val="24"/>
          <w:szCs w:val="24"/>
          <w:lang w:val="el-GR"/>
        </w:rPr>
      </w:pPr>
      <w:r w:rsidRPr="00D71434">
        <w:rPr>
          <w:rFonts w:ascii="Arial" w:hAnsi="Arial" w:cs="Arial"/>
          <w:b/>
          <w:bCs/>
          <w:color w:val="0070C0"/>
          <w:sz w:val="24"/>
          <w:szCs w:val="24"/>
          <w:lang w:val="el-GR"/>
        </w:rPr>
        <w:t>Δημογραφικά &amp; Κλινικά Στοιχεία</w:t>
      </w:r>
    </w:p>
    <w:p w14:paraId="246169D2"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1. Ηλικία (έτη): ______</w:t>
      </w:r>
    </w:p>
    <w:p w14:paraId="48256479"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2. Φύλο: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Άνδρας </w:t>
      </w:r>
      <w:r w:rsidRPr="00D71434">
        <w:rPr>
          <w:rFonts w:ascii="Arial" w:eastAsia="MS Gothic" w:hAnsi="MS Gothic" w:cs="Arial"/>
          <w:sz w:val="24"/>
          <w:szCs w:val="24"/>
          <w:lang w:val="el-GR"/>
        </w:rPr>
        <w:t>☐</w:t>
      </w:r>
      <w:r w:rsidRPr="00D71434">
        <w:rPr>
          <w:rFonts w:ascii="Arial" w:hAnsi="Arial" w:cs="Arial"/>
          <w:sz w:val="24"/>
          <w:szCs w:val="24"/>
          <w:lang w:val="el-GR"/>
        </w:rPr>
        <w:t xml:space="preserve"> Γυναίκα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Άλλο </w:t>
      </w:r>
      <w:r w:rsidRPr="00D71434">
        <w:rPr>
          <w:rFonts w:ascii="Arial" w:eastAsia="MS Gothic" w:hAnsi="MS Gothic" w:cs="Arial"/>
          <w:sz w:val="24"/>
          <w:szCs w:val="24"/>
          <w:lang w:val="el-GR"/>
        </w:rPr>
        <w:t>☐</w:t>
      </w:r>
      <w:r w:rsidRPr="00D71434">
        <w:rPr>
          <w:rFonts w:ascii="Arial" w:hAnsi="Arial" w:cs="Arial"/>
          <w:sz w:val="24"/>
          <w:szCs w:val="24"/>
          <w:lang w:val="el-GR"/>
        </w:rPr>
        <w:t xml:space="preserve"> Δεν θέλω να απαντήσω</w:t>
      </w:r>
    </w:p>
    <w:p w14:paraId="5D8C3EDC"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3. Εκπαίδευση: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Δημοτικό </w:t>
      </w:r>
      <w:r w:rsidRPr="00D71434">
        <w:rPr>
          <w:rFonts w:ascii="Arial" w:eastAsia="MS Gothic" w:hAnsi="MS Gothic" w:cs="Arial"/>
          <w:sz w:val="24"/>
          <w:szCs w:val="24"/>
          <w:lang w:val="el-GR"/>
        </w:rPr>
        <w:t>☐</w:t>
      </w:r>
      <w:r w:rsidRPr="00D71434">
        <w:rPr>
          <w:rFonts w:ascii="Arial" w:hAnsi="Arial" w:cs="Arial"/>
          <w:sz w:val="24"/>
          <w:szCs w:val="24"/>
          <w:lang w:val="el-GR"/>
        </w:rPr>
        <w:t xml:space="preserve"> Γυμνάσιο </w:t>
      </w:r>
      <w:r w:rsidRPr="00D71434">
        <w:rPr>
          <w:rFonts w:ascii="Arial" w:eastAsia="MS Gothic" w:hAnsi="MS Gothic" w:cs="Arial"/>
          <w:sz w:val="24"/>
          <w:szCs w:val="24"/>
          <w:lang w:val="el-GR"/>
        </w:rPr>
        <w:t>☐</w:t>
      </w:r>
      <w:r w:rsidRPr="00D71434">
        <w:rPr>
          <w:rFonts w:ascii="Arial" w:hAnsi="Arial" w:cs="Arial"/>
          <w:sz w:val="24"/>
          <w:szCs w:val="24"/>
          <w:lang w:val="el-GR"/>
        </w:rPr>
        <w:t xml:space="preserve"> Λύκειο </w:t>
      </w:r>
      <w:r w:rsidRPr="00D71434">
        <w:rPr>
          <w:rFonts w:ascii="Arial" w:eastAsia="MS Gothic" w:hAnsi="MS Gothic" w:cs="Arial"/>
          <w:sz w:val="24"/>
          <w:szCs w:val="24"/>
          <w:lang w:val="el-GR"/>
        </w:rPr>
        <w:t>☐</w:t>
      </w:r>
      <w:r w:rsidRPr="00D71434">
        <w:rPr>
          <w:rFonts w:ascii="Arial" w:hAnsi="Arial" w:cs="Arial"/>
          <w:sz w:val="24"/>
          <w:szCs w:val="24"/>
          <w:lang w:val="el-GR"/>
        </w:rPr>
        <w:t xml:space="preserve"> Ανώτερη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Ανώτατη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Μεταπτυχιακό+</w:t>
      </w:r>
    </w:p>
    <w:p w14:paraId="68547402"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4. Οικογενειακή κατάσταση: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Άγαμος/η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Έγγαμος/η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Διαζευγμένος/η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Χήρος/α</w:t>
      </w:r>
    </w:p>
    <w:p w14:paraId="0AF354C2"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5. Χώρα διαμονής: </w:t>
      </w:r>
      <w:r w:rsidRPr="00D71434">
        <w:rPr>
          <w:rFonts w:ascii="Arial" w:eastAsia="MS Gothic" w:hAnsi="MS Gothic" w:cs="Arial"/>
          <w:sz w:val="24"/>
          <w:szCs w:val="24"/>
          <w:lang w:val="el-GR"/>
        </w:rPr>
        <w:t>☐</w:t>
      </w:r>
      <w:r w:rsidRPr="00D71434">
        <w:rPr>
          <w:rFonts w:ascii="Arial" w:hAnsi="Arial" w:cs="Arial"/>
          <w:sz w:val="24"/>
          <w:szCs w:val="24"/>
          <w:lang w:val="el-GR"/>
        </w:rPr>
        <w:t xml:space="preserve"> Ελλάδα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Κύπρος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Άλλο: ______</w:t>
      </w:r>
    </w:p>
    <w:p w14:paraId="34075CC3"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lastRenderedPageBreak/>
        <w:t xml:space="preserve">6. Διάγνωση: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Ρευματοειδής Αρθρίτιδα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Ψωριασική Αρθρίτιδα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w:t>
      </w:r>
      <w:proofErr w:type="spellStart"/>
      <w:r w:rsidRPr="00D71434">
        <w:rPr>
          <w:rFonts w:ascii="Arial" w:hAnsi="Arial" w:cs="Arial"/>
          <w:sz w:val="24"/>
          <w:szCs w:val="24"/>
          <w:lang w:val="el-GR"/>
        </w:rPr>
        <w:t>Αγκυλοποιητική</w:t>
      </w:r>
      <w:proofErr w:type="spellEnd"/>
      <w:r w:rsidRPr="00D71434">
        <w:rPr>
          <w:rFonts w:ascii="Arial" w:hAnsi="Arial" w:cs="Arial"/>
          <w:sz w:val="24"/>
          <w:szCs w:val="24"/>
          <w:lang w:val="el-GR"/>
        </w:rPr>
        <w:t xml:space="preserve"> Σπονδυλίτιδα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Συστηματικός Ερυθηματώδης Λύκος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Άλλο: ______</w:t>
      </w:r>
    </w:p>
    <w:p w14:paraId="197E66DB"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7. Διάρκεια νόσου: </w:t>
      </w:r>
      <w:r w:rsidRPr="00D71434">
        <w:rPr>
          <w:rFonts w:ascii="Arial" w:eastAsia="MS Gothic" w:hAnsi="MS Gothic" w:cs="Arial"/>
          <w:sz w:val="24"/>
          <w:szCs w:val="24"/>
          <w:lang w:val="el-GR"/>
        </w:rPr>
        <w:t>☐</w:t>
      </w:r>
      <w:r w:rsidRPr="00D71434">
        <w:rPr>
          <w:rFonts w:ascii="Arial" w:hAnsi="Arial" w:cs="Arial"/>
          <w:sz w:val="24"/>
          <w:szCs w:val="24"/>
          <w:lang w:val="el-GR"/>
        </w:rPr>
        <w:t xml:space="preserve"> Έως 5 έτη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6–10 έτη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11–20 έτη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&gt;20 έτη</w:t>
      </w:r>
    </w:p>
    <w:p w14:paraId="213C9403"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8. Τρέχουσα θεραπεία ( μπορείτε να επιλέξτε περισσότερα από ένα ):  </w:t>
      </w:r>
      <w:r w:rsidRPr="00D71434">
        <w:rPr>
          <w:rFonts w:ascii="Arial" w:eastAsia="MS Gothic" w:hAnsi="MS Gothic" w:cs="Arial"/>
          <w:sz w:val="24"/>
          <w:szCs w:val="24"/>
          <w:lang w:val="el-GR"/>
        </w:rPr>
        <w:t>☐</w:t>
      </w:r>
      <w:r w:rsidRPr="00D71434">
        <w:rPr>
          <w:rFonts w:ascii="Arial" w:hAnsi="Arial" w:cs="Arial"/>
          <w:sz w:val="24"/>
          <w:szCs w:val="24"/>
          <w:lang w:val="el-GR"/>
        </w:rPr>
        <w:t xml:space="preserve"> Κλασικά φάρμακα ( </w:t>
      </w:r>
      <w:proofErr w:type="spellStart"/>
      <w:r w:rsidRPr="00D71434">
        <w:rPr>
          <w:rFonts w:ascii="Arial" w:hAnsi="Arial" w:cs="Arial"/>
          <w:sz w:val="24"/>
          <w:szCs w:val="24"/>
          <w:lang w:val="el-GR"/>
        </w:rPr>
        <w:t>μεθοτρεξάτη</w:t>
      </w:r>
      <w:proofErr w:type="spellEnd"/>
      <w:r w:rsidRPr="00D71434">
        <w:rPr>
          <w:rFonts w:ascii="Arial" w:hAnsi="Arial" w:cs="Arial"/>
          <w:sz w:val="24"/>
          <w:szCs w:val="24"/>
          <w:lang w:val="el-GR"/>
        </w:rPr>
        <w:t xml:space="preserve"> , </w:t>
      </w:r>
      <w:proofErr w:type="spellStart"/>
      <w:r w:rsidRPr="00D71434">
        <w:rPr>
          <w:rFonts w:ascii="Arial" w:hAnsi="Arial" w:cs="Arial"/>
          <w:sz w:val="24"/>
          <w:szCs w:val="24"/>
          <w:lang w:val="el-GR"/>
        </w:rPr>
        <w:t>λεφλουνομίδη</w:t>
      </w:r>
      <w:proofErr w:type="spellEnd"/>
      <w:r w:rsidRPr="00D71434">
        <w:rPr>
          <w:rFonts w:ascii="Arial" w:hAnsi="Arial" w:cs="Arial"/>
          <w:sz w:val="24"/>
          <w:szCs w:val="24"/>
          <w:lang w:val="el-GR"/>
        </w:rPr>
        <w:t xml:space="preserve">, υδροξυχλωροκίνη </w:t>
      </w:r>
      <w:proofErr w:type="spellStart"/>
      <w:r w:rsidRPr="00D71434">
        <w:rPr>
          <w:rFonts w:ascii="Arial" w:hAnsi="Arial" w:cs="Arial"/>
          <w:sz w:val="24"/>
          <w:szCs w:val="24"/>
          <w:lang w:val="el-GR"/>
        </w:rPr>
        <w:t>κ.λ.π</w:t>
      </w:r>
      <w:proofErr w:type="spellEnd"/>
      <w:r w:rsidRPr="00D71434">
        <w:rPr>
          <w:rFonts w:ascii="Arial" w:hAnsi="Arial" w:cs="Arial"/>
          <w:sz w:val="24"/>
          <w:szCs w:val="24"/>
          <w:lang w:val="el-GR"/>
        </w:rPr>
        <w:t xml:space="preserve">. ) </w:t>
      </w:r>
      <w:r w:rsidRPr="00D71434">
        <w:rPr>
          <w:rFonts w:ascii="Arial" w:eastAsia="MS Gothic" w:hAnsi="MS Gothic" w:cs="Arial"/>
          <w:sz w:val="24"/>
          <w:szCs w:val="24"/>
          <w:lang w:val="el-GR"/>
        </w:rPr>
        <w:t>☐</w:t>
      </w:r>
      <w:r w:rsidRPr="00D71434">
        <w:rPr>
          <w:rFonts w:ascii="Arial" w:hAnsi="Arial" w:cs="Arial"/>
          <w:sz w:val="24"/>
          <w:szCs w:val="24"/>
          <w:lang w:val="el-GR"/>
        </w:rPr>
        <w:t xml:space="preserve"> Βιολογικοί παράγοντες ( ενδοφλέβιοι ή υποδόριοι)</w:t>
      </w:r>
      <w:r w:rsidRPr="00D71434">
        <w:rPr>
          <w:rFonts w:ascii="Arial" w:eastAsia="MS Gothic" w:hAnsi="MS Gothic" w:cs="Arial"/>
          <w:sz w:val="24"/>
          <w:szCs w:val="24"/>
          <w:lang w:val="el-GR"/>
        </w:rPr>
        <w:t>☐</w:t>
      </w:r>
      <w:r w:rsidRPr="00D71434">
        <w:rPr>
          <w:rFonts w:ascii="Arial" w:hAnsi="Arial" w:cs="Arial"/>
          <w:sz w:val="24"/>
          <w:szCs w:val="24"/>
          <w:lang w:val="el-GR"/>
        </w:rPr>
        <w:t xml:space="preserve"> </w:t>
      </w:r>
      <w:r w:rsidRPr="00D71434">
        <w:rPr>
          <w:rFonts w:ascii="Arial" w:hAnsi="Arial" w:cs="Arial"/>
          <w:sz w:val="24"/>
          <w:szCs w:val="24"/>
        </w:rPr>
        <w:t>JAK</w:t>
      </w:r>
      <w:r w:rsidRPr="00D71434">
        <w:rPr>
          <w:rFonts w:ascii="Arial" w:hAnsi="Arial" w:cs="Arial"/>
          <w:sz w:val="24"/>
          <w:szCs w:val="24"/>
          <w:lang w:val="el-GR"/>
        </w:rPr>
        <w:t xml:space="preserve"> αναστολείς ( από το στόμα)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Κορτιζόνη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Παυσίπονα/Αντιφλεγμονώδη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Δεν παίρνω θεραπεία</w:t>
      </w:r>
    </w:p>
    <w:p w14:paraId="2C06F043" w14:textId="77777777" w:rsidR="00035308" w:rsidRPr="00D71434" w:rsidRDefault="00035308" w:rsidP="00035308">
      <w:pPr>
        <w:rPr>
          <w:rFonts w:ascii="Arial" w:hAnsi="Arial" w:cs="Arial"/>
          <w:sz w:val="24"/>
          <w:szCs w:val="24"/>
          <w:lang w:val="el-GR"/>
        </w:rPr>
      </w:pPr>
      <w:r w:rsidRPr="00D71434">
        <w:rPr>
          <w:rFonts w:ascii="Arial" w:hAnsi="Arial" w:cs="Arial"/>
          <w:sz w:val="24"/>
          <w:szCs w:val="24"/>
          <w:lang w:val="el-GR"/>
        </w:rPr>
        <w:t xml:space="preserve">9. Απασχόληση: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Εργάζομαι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Άνεργος/η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Συνταξιούχος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Άλλο: ______</w:t>
      </w:r>
    </w:p>
    <w:p w14:paraId="213C0485" w14:textId="77777777" w:rsidR="00035308" w:rsidRPr="00D71434" w:rsidRDefault="00035308" w:rsidP="00035308">
      <w:pPr>
        <w:rPr>
          <w:rFonts w:ascii="Arial" w:hAnsi="Arial" w:cs="Arial"/>
          <w:sz w:val="24"/>
          <w:szCs w:val="24"/>
        </w:rPr>
      </w:pPr>
      <w:r w:rsidRPr="00D71434">
        <w:rPr>
          <w:rFonts w:ascii="Arial" w:hAnsi="Arial" w:cs="Arial"/>
          <w:sz w:val="24"/>
          <w:szCs w:val="24"/>
          <w:lang w:val="el-GR"/>
        </w:rPr>
        <w:t xml:space="preserve">10. Οικονομική κατάσταση (προαιρετικά): </w:t>
      </w:r>
      <w:r w:rsidRPr="00D71434">
        <w:rPr>
          <w:rFonts w:ascii="Arial" w:eastAsia="MS Gothic" w:hAnsi="MS Gothic" w:cs="Arial"/>
          <w:sz w:val="24"/>
          <w:szCs w:val="24"/>
          <w:lang w:val="el-GR"/>
        </w:rPr>
        <w:t>☐</w:t>
      </w:r>
      <w:r w:rsidRPr="00D71434">
        <w:rPr>
          <w:rFonts w:ascii="Arial" w:hAnsi="Arial" w:cs="Arial"/>
          <w:sz w:val="24"/>
          <w:szCs w:val="24"/>
          <w:lang w:val="el-GR"/>
        </w:rPr>
        <w:t xml:space="preserve"> Δύσκολη </w:t>
      </w:r>
      <w:r w:rsidRPr="00D71434">
        <w:rPr>
          <w:rFonts w:ascii="Arial" w:eastAsia="MS Gothic" w:hAnsi="MS Gothic" w:cs="Arial"/>
          <w:sz w:val="24"/>
          <w:szCs w:val="24"/>
          <w:lang w:val="el-GR"/>
        </w:rPr>
        <w:t>☐</w:t>
      </w:r>
      <w:r w:rsidRPr="00D71434">
        <w:rPr>
          <w:rFonts w:ascii="Arial" w:hAnsi="Arial" w:cs="Arial"/>
          <w:sz w:val="24"/>
          <w:szCs w:val="24"/>
          <w:lang w:val="el-GR"/>
        </w:rPr>
        <w:t xml:space="preserve"> Μέτρια </w:t>
      </w:r>
      <w:r w:rsidRPr="00D71434">
        <w:rPr>
          <w:rFonts w:ascii="Arial" w:eastAsia="MS Gothic" w:hAnsi="MS Gothic" w:cs="Arial"/>
          <w:sz w:val="24"/>
          <w:szCs w:val="24"/>
          <w:lang w:val="el-GR"/>
        </w:rPr>
        <w:t>☐</w:t>
      </w:r>
      <w:r w:rsidRPr="00D71434">
        <w:rPr>
          <w:rFonts w:ascii="Arial" w:hAnsi="Arial" w:cs="Arial"/>
          <w:sz w:val="24"/>
          <w:szCs w:val="24"/>
          <w:lang w:val="el-GR"/>
        </w:rPr>
        <w:t xml:space="preserve"> Άνετη</w:t>
      </w:r>
    </w:p>
    <w:p w14:paraId="1686356A" w14:textId="77777777" w:rsidR="00A82A1F" w:rsidRPr="00D71434" w:rsidRDefault="00A82A1F" w:rsidP="00035308">
      <w:pPr>
        <w:rPr>
          <w:rFonts w:ascii="Arial" w:hAnsi="Arial" w:cs="Arial"/>
          <w:sz w:val="24"/>
          <w:szCs w:val="24"/>
        </w:rPr>
      </w:pPr>
    </w:p>
    <w:p w14:paraId="35BBE7D8" w14:textId="77777777" w:rsidR="00A82A1F" w:rsidRPr="00D71434" w:rsidRDefault="00A82A1F" w:rsidP="00035308">
      <w:pPr>
        <w:rPr>
          <w:rFonts w:ascii="Arial" w:hAnsi="Arial" w:cs="Arial"/>
          <w:sz w:val="24"/>
          <w:szCs w:val="24"/>
        </w:rPr>
      </w:pPr>
    </w:p>
    <w:p w14:paraId="04BA1620" w14:textId="77777777" w:rsidR="00035308" w:rsidRPr="00D71434" w:rsidRDefault="00035308" w:rsidP="00035308">
      <w:pPr>
        <w:rPr>
          <w:rFonts w:ascii="Arial" w:hAnsi="Arial" w:cs="Arial"/>
          <w:sz w:val="24"/>
          <w:szCs w:val="24"/>
        </w:rPr>
      </w:pPr>
    </w:p>
    <w:p w14:paraId="71EF7621" w14:textId="77777777" w:rsidR="00A82A1F" w:rsidRPr="00D71434" w:rsidRDefault="00A82A1F" w:rsidP="00035308">
      <w:pPr>
        <w:rPr>
          <w:rFonts w:ascii="Arial" w:hAnsi="Arial" w:cs="Arial"/>
          <w:sz w:val="24"/>
          <w:szCs w:val="24"/>
        </w:rPr>
      </w:pPr>
    </w:p>
    <w:p w14:paraId="0A93CC26" w14:textId="77777777" w:rsidR="00A82A1F" w:rsidRPr="00D71434" w:rsidRDefault="00A82A1F" w:rsidP="00035308">
      <w:pPr>
        <w:rPr>
          <w:rFonts w:ascii="Arial" w:hAnsi="Arial" w:cs="Arial"/>
          <w:sz w:val="24"/>
          <w:szCs w:val="24"/>
        </w:rPr>
      </w:pPr>
    </w:p>
    <w:p w14:paraId="630B8088" w14:textId="77777777" w:rsidR="00A82A1F" w:rsidRPr="00D71434" w:rsidRDefault="00A82A1F" w:rsidP="00035308">
      <w:pPr>
        <w:rPr>
          <w:rFonts w:ascii="Arial" w:hAnsi="Arial" w:cs="Arial"/>
          <w:sz w:val="24"/>
          <w:szCs w:val="24"/>
        </w:rPr>
      </w:pPr>
    </w:p>
    <w:p w14:paraId="4B4EBA1F" w14:textId="77777777" w:rsidR="00035308" w:rsidRPr="00D71434" w:rsidRDefault="00035308" w:rsidP="00035308">
      <w:pPr>
        <w:pStyle w:val="21"/>
        <w:rPr>
          <w:rFonts w:ascii="Arial" w:hAnsi="Arial" w:cs="Arial"/>
          <w:color w:val="0070C0"/>
          <w:sz w:val="24"/>
          <w:szCs w:val="24"/>
          <w:lang w:val="el-GR"/>
        </w:rPr>
      </w:pPr>
      <w:r w:rsidRPr="00D71434">
        <w:rPr>
          <w:rFonts w:ascii="Arial" w:hAnsi="Arial" w:cs="Arial"/>
          <w:color w:val="0070C0"/>
          <w:sz w:val="24"/>
          <w:szCs w:val="24"/>
          <w:lang w:val="el-GR"/>
        </w:rPr>
        <w:t>Μέρος Α – Ψυχική Ευεξία / Ελπίδα</w:t>
      </w:r>
    </w:p>
    <w:p w14:paraId="26471380" w14:textId="77777777" w:rsidR="00591C21" w:rsidRPr="00591C21" w:rsidRDefault="00A82A1F" w:rsidP="00591C21">
      <w:pPr>
        <w:rPr>
          <w:rFonts w:ascii="Arial" w:hAnsi="Arial" w:cs="Arial"/>
          <w:sz w:val="24"/>
          <w:szCs w:val="24"/>
          <w:lang w:val="el-GR"/>
        </w:rPr>
      </w:pPr>
      <w:r w:rsidRPr="00D71434">
        <w:rPr>
          <w:rFonts w:ascii="Arial" w:hAnsi="Arial" w:cs="Arial"/>
          <w:sz w:val="24"/>
          <w:szCs w:val="24"/>
          <w:lang w:val="el-GR"/>
        </w:rPr>
        <w:t xml:space="preserve"> </w:t>
      </w:r>
      <w:r w:rsidR="00591C21" w:rsidRPr="00591C21">
        <w:rPr>
          <w:rFonts w:ascii="Arial" w:hAnsi="Arial" w:cs="Arial"/>
          <w:sz w:val="24"/>
          <w:szCs w:val="24"/>
          <w:lang w:val="el-GR"/>
        </w:rPr>
        <w:t xml:space="preserve">Κατά τις </w:t>
      </w:r>
      <w:r w:rsidR="00591C21" w:rsidRPr="00591C21">
        <w:rPr>
          <w:rFonts w:ascii="Arial" w:hAnsi="Arial" w:cs="Arial"/>
          <w:b/>
          <w:sz w:val="24"/>
          <w:szCs w:val="24"/>
          <w:lang w:val="el-GR"/>
        </w:rPr>
        <w:t>τελευταίες 2 εβδομάδες</w:t>
      </w:r>
    </w:p>
    <w:p w14:paraId="0FC3DFFB" w14:textId="77777777" w:rsidR="00A82A1F" w:rsidRPr="00D71434" w:rsidRDefault="00591C21" w:rsidP="00591C21">
      <w:pPr>
        <w:rPr>
          <w:rFonts w:ascii="Arial" w:hAnsi="Arial" w:cs="Arial"/>
          <w:sz w:val="24"/>
          <w:szCs w:val="24"/>
          <w:lang w:val="el-GR"/>
        </w:rPr>
      </w:pPr>
      <w:r w:rsidRPr="00591C21">
        <w:rPr>
          <w:rFonts w:ascii="Arial" w:hAnsi="Arial" w:cs="Arial"/>
          <w:b/>
          <w:sz w:val="24"/>
          <w:szCs w:val="24"/>
          <w:lang w:val="el-GR"/>
        </w:rPr>
        <w:t>Επιλέξτε σε κάθε ερώτηση πόσο συμφωνείτε με τη δήλωση, με βάση την παρακάτω κλίμακα:</w:t>
      </w:r>
    </w:p>
    <w:p w14:paraId="687468C9"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54E4E798"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αισιόδοξος/η για το μέλλον μου.</w:t>
      </w:r>
    </w:p>
    <w:p w14:paraId="6C95A6BB"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Πίστεψα ότι μπορώ να πετύχω στόχους, παρά τη νόσο.</w:t>
      </w:r>
    </w:p>
    <w:p w14:paraId="442A3F15"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ότι δεν έχει νόημα να προσπαθώ. (αντίστροφο)</w:t>
      </w:r>
    </w:p>
    <w:p w14:paraId="23C2D8E1"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Είχα σχέδιο για να αντιμετωπίζω τις δύσκολες ημέρες.</w:t>
      </w:r>
    </w:p>
    <w:p w14:paraId="0506F7D3"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Αισθάνθηκα πως αξίζει να συνεχίσω να αγωνίζομαι.  </w:t>
      </w:r>
    </w:p>
    <w:p w14:paraId="775E0316" w14:textId="77777777" w:rsidR="00035308" w:rsidRPr="00D71434" w:rsidRDefault="00035308" w:rsidP="00035308">
      <w:pPr>
        <w:pStyle w:val="21"/>
        <w:rPr>
          <w:rFonts w:ascii="Arial" w:hAnsi="Arial" w:cs="Arial"/>
          <w:sz w:val="24"/>
          <w:szCs w:val="24"/>
        </w:rPr>
      </w:pPr>
      <w:proofErr w:type="spellStart"/>
      <w:r w:rsidRPr="00D71434">
        <w:rPr>
          <w:rFonts w:ascii="Arial" w:hAnsi="Arial" w:cs="Arial"/>
          <w:sz w:val="24"/>
          <w:szCs w:val="24"/>
        </w:rPr>
        <w:t>Μέρος</w:t>
      </w:r>
      <w:proofErr w:type="spellEnd"/>
      <w:r w:rsidRPr="00D71434">
        <w:rPr>
          <w:rFonts w:ascii="Arial" w:hAnsi="Arial" w:cs="Arial"/>
          <w:sz w:val="24"/>
          <w:szCs w:val="24"/>
        </w:rPr>
        <w:t xml:space="preserve"> Β – </w:t>
      </w:r>
      <w:proofErr w:type="spellStart"/>
      <w:r w:rsidRPr="00D71434">
        <w:rPr>
          <w:rFonts w:ascii="Arial" w:hAnsi="Arial" w:cs="Arial"/>
          <w:sz w:val="24"/>
          <w:szCs w:val="24"/>
        </w:rPr>
        <w:t>Κοινωνική</w:t>
      </w:r>
      <w:proofErr w:type="spellEnd"/>
      <w:r w:rsidRPr="00D71434">
        <w:rPr>
          <w:rFonts w:ascii="Arial" w:hAnsi="Arial" w:cs="Arial"/>
          <w:sz w:val="24"/>
          <w:szCs w:val="24"/>
        </w:rPr>
        <w:t xml:space="preserve"> </w:t>
      </w:r>
      <w:proofErr w:type="spellStart"/>
      <w:r w:rsidRPr="00D71434">
        <w:rPr>
          <w:rFonts w:ascii="Arial" w:hAnsi="Arial" w:cs="Arial"/>
          <w:sz w:val="24"/>
          <w:szCs w:val="24"/>
        </w:rPr>
        <w:t>Συμμετοχή</w:t>
      </w:r>
      <w:proofErr w:type="spellEnd"/>
    </w:p>
    <w:p w14:paraId="6CA94DFD" w14:textId="77777777" w:rsidR="00591C21" w:rsidRDefault="00591C21" w:rsidP="00A82A1F">
      <w:pPr>
        <w:rPr>
          <w:rFonts w:ascii="Arial" w:hAnsi="Arial" w:cs="Arial"/>
          <w:sz w:val="24"/>
          <w:szCs w:val="24"/>
          <w:lang w:val="el-GR"/>
        </w:rPr>
      </w:pPr>
    </w:p>
    <w:p w14:paraId="3621CB70" w14:textId="77777777" w:rsidR="00591C21" w:rsidRPr="00591C21" w:rsidRDefault="00591C21" w:rsidP="00591C21">
      <w:pPr>
        <w:rPr>
          <w:rFonts w:ascii="Arial" w:hAnsi="Arial" w:cs="Arial"/>
          <w:sz w:val="24"/>
          <w:szCs w:val="24"/>
          <w:lang w:val="el-GR"/>
        </w:rPr>
      </w:pPr>
      <w:r w:rsidRPr="00591C21">
        <w:rPr>
          <w:rFonts w:ascii="Arial" w:hAnsi="Arial" w:cs="Arial"/>
          <w:sz w:val="24"/>
          <w:szCs w:val="24"/>
        </w:rPr>
        <w:lastRenderedPageBreak/>
        <w:t>Κα</w:t>
      </w:r>
      <w:proofErr w:type="spellStart"/>
      <w:r w:rsidRPr="00591C21">
        <w:rPr>
          <w:rFonts w:ascii="Arial" w:hAnsi="Arial" w:cs="Arial"/>
          <w:sz w:val="24"/>
          <w:szCs w:val="24"/>
        </w:rPr>
        <w:t>τά</w:t>
      </w:r>
      <w:proofErr w:type="spellEnd"/>
      <w:r w:rsidRPr="00591C21">
        <w:rPr>
          <w:rFonts w:ascii="Arial" w:hAnsi="Arial" w:cs="Arial"/>
          <w:sz w:val="24"/>
          <w:szCs w:val="24"/>
        </w:rPr>
        <w:t xml:space="preserve"> </w:t>
      </w:r>
      <w:proofErr w:type="spellStart"/>
      <w:r w:rsidRPr="00591C21">
        <w:rPr>
          <w:rFonts w:ascii="Arial" w:hAnsi="Arial" w:cs="Arial"/>
          <w:sz w:val="24"/>
          <w:szCs w:val="24"/>
        </w:rPr>
        <w:t>τις</w:t>
      </w:r>
      <w:proofErr w:type="spellEnd"/>
      <w:r w:rsidRPr="00591C21">
        <w:rPr>
          <w:rFonts w:ascii="Arial" w:hAnsi="Arial" w:cs="Arial"/>
          <w:sz w:val="24"/>
          <w:szCs w:val="24"/>
        </w:rPr>
        <w:t xml:space="preserve"> </w:t>
      </w:r>
      <w:proofErr w:type="spellStart"/>
      <w:r w:rsidRPr="00591C21">
        <w:rPr>
          <w:rFonts w:ascii="Arial" w:hAnsi="Arial" w:cs="Arial"/>
          <w:sz w:val="24"/>
          <w:szCs w:val="24"/>
        </w:rPr>
        <w:t>τελευτ</w:t>
      </w:r>
      <w:proofErr w:type="spellEnd"/>
      <w:r w:rsidRPr="00591C21">
        <w:rPr>
          <w:rFonts w:ascii="Arial" w:hAnsi="Arial" w:cs="Arial"/>
          <w:sz w:val="24"/>
          <w:szCs w:val="24"/>
        </w:rPr>
        <w:t xml:space="preserve">αίες </w:t>
      </w:r>
      <w:r w:rsidRPr="00591C21">
        <w:rPr>
          <w:rFonts w:ascii="Arial" w:hAnsi="Arial" w:cs="Arial"/>
          <w:b/>
          <w:sz w:val="24"/>
          <w:szCs w:val="24"/>
        </w:rPr>
        <w:t>2 εβ</w:t>
      </w:r>
      <w:proofErr w:type="spellStart"/>
      <w:r w:rsidRPr="00591C21">
        <w:rPr>
          <w:rFonts w:ascii="Arial" w:hAnsi="Arial" w:cs="Arial"/>
          <w:b/>
          <w:sz w:val="24"/>
          <w:szCs w:val="24"/>
        </w:rPr>
        <w:t>δομάδες</w:t>
      </w:r>
      <w:proofErr w:type="spellEnd"/>
    </w:p>
    <w:p w14:paraId="49864A26" w14:textId="77777777" w:rsidR="00591C21" w:rsidRDefault="00591C21" w:rsidP="00A82A1F">
      <w:pPr>
        <w:rPr>
          <w:rFonts w:ascii="Arial" w:hAnsi="Arial" w:cs="Arial"/>
          <w:sz w:val="24"/>
          <w:szCs w:val="24"/>
          <w:lang w:val="el-GR"/>
        </w:rPr>
      </w:pPr>
    </w:p>
    <w:p w14:paraId="3FD77211"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 xml:space="preserve"> Επιλέξτε σε κάθε ερώτηση πόσο συμφωνείτε με τη δήλωση, με βάση την παρακάτω κλίμακα:</w:t>
      </w:r>
    </w:p>
    <w:p w14:paraId="473FBCFC"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7341DBF9"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Περιόρισα κοινωνικές δραστηριότητες λόγω της νόσου.</w:t>
      </w:r>
    </w:p>
    <w:p w14:paraId="40A0C3C9"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μόνος/η ή απομονωμένος/η.</w:t>
      </w:r>
    </w:p>
    <w:p w14:paraId="7283D83F"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Είχα βοήθεια και στήριξη από την οικογένεια ή/και φίλους. (αντίστροφο)</w:t>
      </w:r>
    </w:p>
    <w:p w14:paraId="470BEE1C"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Συμμετείχα σε εργασία ή χόμπι όπως θα ήθελα. (αντίστροφο)</w:t>
      </w:r>
    </w:p>
    <w:p w14:paraId="2FBA8083"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ότι με καταλαβαίνουν οι άνθρωποι γύρω μου.  </w:t>
      </w:r>
    </w:p>
    <w:p w14:paraId="20E1015A" w14:textId="77777777" w:rsidR="00035308" w:rsidRDefault="00035308" w:rsidP="00035308">
      <w:pPr>
        <w:pStyle w:val="21"/>
        <w:rPr>
          <w:rFonts w:ascii="Arial" w:hAnsi="Arial" w:cs="Arial"/>
          <w:sz w:val="24"/>
          <w:szCs w:val="24"/>
          <w:lang w:val="el-GR"/>
        </w:rPr>
      </w:pPr>
      <w:r w:rsidRPr="00D71434">
        <w:rPr>
          <w:rFonts w:ascii="Arial" w:hAnsi="Arial" w:cs="Arial"/>
          <w:sz w:val="24"/>
          <w:szCs w:val="24"/>
          <w:lang w:val="el-GR"/>
        </w:rPr>
        <w:t>Μέρος Γ – Σχέση με τον Ιατρό</w:t>
      </w:r>
    </w:p>
    <w:p w14:paraId="72FD926A" w14:textId="77777777" w:rsidR="00591C21" w:rsidRDefault="00591C21" w:rsidP="00591C21">
      <w:pPr>
        <w:rPr>
          <w:lang w:val="el-GR"/>
        </w:rPr>
      </w:pPr>
    </w:p>
    <w:p w14:paraId="04E6D99B" w14:textId="77777777" w:rsidR="00591C21" w:rsidRPr="00D71434" w:rsidRDefault="00591C21" w:rsidP="00591C21">
      <w:pPr>
        <w:rPr>
          <w:rFonts w:ascii="Arial" w:hAnsi="Arial" w:cs="Arial"/>
          <w:sz w:val="24"/>
          <w:szCs w:val="24"/>
          <w:lang w:val="el-GR"/>
        </w:rPr>
      </w:pPr>
      <w:r w:rsidRPr="006030F3">
        <w:rPr>
          <w:rFonts w:ascii="Arial" w:hAnsi="Arial" w:cs="Arial"/>
          <w:sz w:val="24"/>
          <w:szCs w:val="24"/>
        </w:rPr>
        <w:t>Κα</w:t>
      </w:r>
      <w:proofErr w:type="spellStart"/>
      <w:r w:rsidRPr="006030F3">
        <w:rPr>
          <w:rFonts w:ascii="Arial" w:hAnsi="Arial" w:cs="Arial"/>
          <w:sz w:val="24"/>
          <w:szCs w:val="24"/>
        </w:rPr>
        <w:t>τά</w:t>
      </w:r>
      <w:proofErr w:type="spellEnd"/>
      <w:r w:rsidRPr="006030F3">
        <w:rPr>
          <w:rFonts w:ascii="Arial" w:hAnsi="Arial" w:cs="Arial"/>
          <w:sz w:val="24"/>
          <w:szCs w:val="24"/>
        </w:rPr>
        <w:t xml:space="preserve"> </w:t>
      </w:r>
      <w:proofErr w:type="spellStart"/>
      <w:r w:rsidRPr="006030F3">
        <w:rPr>
          <w:rFonts w:ascii="Arial" w:hAnsi="Arial" w:cs="Arial"/>
          <w:sz w:val="24"/>
          <w:szCs w:val="24"/>
        </w:rPr>
        <w:t>τις</w:t>
      </w:r>
      <w:proofErr w:type="spellEnd"/>
      <w:r w:rsidRPr="006030F3">
        <w:rPr>
          <w:rFonts w:ascii="Arial" w:hAnsi="Arial" w:cs="Arial"/>
          <w:sz w:val="24"/>
          <w:szCs w:val="24"/>
        </w:rPr>
        <w:t xml:space="preserve"> </w:t>
      </w:r>
      <w:proofErr w:type="spellStart"/>
      <w:r w:rsidRPr="006030F3">
        <w:rPr>
          <w:rFonts w:ascii="Arial" w:hAnsi="Arial" w:cs="Arial"/>
          <w:b/>
          <w:sz w:val="24"/>
          <w:szCs w:val="24"/>
        </w:rPr>
        <w:t>τελευτ</w:t>
      </w:r>
      <w:proofErr w:type="spellEnd"/>
      <w:r w:rsidRPr="006030F3">
        <w:rPr>
          <w:rFonts w:ascii="Arial" w:hAnsi="Arial" w:cs="Arial"/>
          <w:b/>
          <w:sz w:val="24"/>
          <w:szCs w:val="24"/>
        </w:rPr>
        <w:t>αίες 2 εβ</w:t>
      </w:r>
      <w:proofErr w:type="spellStart"/>
      <w:r w:rsidRPr="006030F3">
        <w:rPr>
          <w:rFonts w:ascii="Arial" w:hAnsi="Arial" w:cs="Arial"/>
          <w:b/>
          <w:sz w:val="24"/>
          <w:szCs w:val="24"/>
        </w:rPr>
        <w:t>δομάδες</w:t>
      </w:r>
      <w:proofErr w:type="spellEnd"/>
    </w:p>
    <w:p w14:paraId="2736D4C5" w14:textId="77777777" w:rsidR="00591C21" w:rsidRPr="00591C21" w:rsidRDefault="00591C21" w:rsidP="00591C21">
      <w:pPr>
        <w:rPr>
          <w:lang w:val="el-GR"/>
        </w:rPr>
      </w:pPr>
    </w:p>
    <w:p w14:paraId="7D8D4BA6"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Επιλέξτε σε κάθε ερώτηση πόσο συμφωνείτε με τη δήλωση, με βάση την παρακάτω κλίμακα:</w:t>
      </w:r>
    </w:p>
    <w:p w14:paraId="309C2773"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71A24243"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Ο γιατρός μου με άκουσε με προσοχή.</w:t>
      </w:r>
    </w:p>
    <w:p w14:paraId="78D4FC39"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ότι πήρε στα σοβαρά αυτά που του είπα.</w:t>
      </w:r>
    </w:p>
    <w:p w14:paraId="1DDD0887"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Ο γιατρός μου εξήγησε με απλά λόγια τις θεραπείες.</w:t>
      </w:r>
    </w:p>
    <w:p w14:paraId="439CD339"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Δίστασα να εκφράσω διαφωνία με τον γιατρό μου. (αντίστροφο)</w:t>
      </w:r>
    </w:p>
    <w:p w14:paraId="726003AD" w14:textId="77777777" w:rsidR="00035308" w:rsidRPr="00D71434" w:rsidRDefault="00035308" w:rsidP="00A82A1F">
      <w:pPr>
        <w:pStyle w:val="a0"/>
        <w:numPr>
          <w:ilvl w:val="0"/>
          <w:numId w:val="0"/>
        </w:numPr>
        <w:rPr>
          <w:rFonts w:ascii="Arial" w:hAnsi="Arial" w:cs="Arial"/>
          <w:sz w:val="24"/>
          <w:szCs w:val="24"/>
        </w:rPr>
      </w:pPr>
      <w:r w:rsidRPr="00D71434">
        <w:rPr>
          <w:rFonts w:ascii="Arial" w:cs="Arial"/>
          <w:sz w:val="24"/>
          <w:szCs w:val="24"/>
          <w:lang w:val="el-GR"/>
        </w:rPr>
        <w:t>☐</w:t>
      </w:r>
      <w:r w:rsidRPr="00D71434">
        <w:rPr>
          <w:rFonts w:ascii="Arial" w:hAnsi="Arial" w:cs="Arial"/>
          <w:sz w:val="24"/>
          <w:szCs w:val="24"/>
          <w:lang w:val="el-GR"/>
        </w:rPr>
        <w:t xml:space="preserve"> Ο γιατρός μου έδειξε σεβασμό για τις απόψεις μου.  </w:t>
      </w:r>
    </w:p>
    <w:p w14:paraId="6879F91C" w14:textId="77777777" w:rsidR="00A82A1F" w:rsidRPr="00D71434" w:rsidRDefault="00A82A1F" w:rsidP="00A82A1F">
      <w:pPr>
        <w:pStyle w:val="a0"/>
        <w:numPr>
          <w:ilvl w:val="0"/>
          <w:numId w:val="0"/>
        </w:numPr>
        <w:rPr>
          <w:rFonts w:ascii="Arial" w:hAnsi="Arial" w:cs="Arial"/>
          <w:sz w:val="24"/>
          <w:szCs w:val="24"/>
        </w:rPr>
      </w:pPr>
    </w:p>
    <w:p w14:paraId="2A568B5A" w14:textId="77777777" w:rsidR="00A82A1F" w:rsidRPr="00D71434" w:rsidRDefault="00A82A1F" w:rsidP="00A82A1F">
      <w:pPr>
        <w:pStyle w:val="a0"/>
        <w:numPr>
          <w:ilvl w:val="0"/>
          <w:numId w:val="0"/>
        </w:numPr>
        <w:rPr>
          <w:rFonts w:ascii="Arial" w:hAnsi="Arial" w:cs="Arial"/>
          <w:sz w:val="24"/>
          <w:szCs w:val="24"/>
        </w:rPr>
      </w:pPr>
    </w:p>
    <w:p w14:paraId="552CCFEA" w14:textId="77777777" w:rsidR="00035308" w:rsidRDefault="00035308" w:rsidP="00035308">
      <w:pPr>
        <w:pStyle w:val="21"/>
        <w:rPr>
          <w:rFonts w:ascii="Arial" w:hAnsi="Arial" w:cs="Arial"/>
          <w:sz w:val="24"/>
          <w:szCs w:val="24"/>
          <w:lang w:val="el-GR"/>
        </w:rPr>
      </w:pPr>
      <w:r w:rsidRPr="00D71434">
        <w:rPr>
          <w:rFonts w:ascii="Arial" w:hAnsi="Arial" w:cs="Arial"/>
          <w:sz w:val="24"/>
          <w:szCs w:val="24"/>
          <w:lang w:val="el-GR"/>
        </w:rPr>
        <w:t>Μέρος Δ – Συμμετοχή στη Λήψη Αποφάσεων</w:t>
      </w:r>
    </w:p>
    <w:p w14:paraId="33312424" w14:textId="77777777" w:rsidR="00591C21" w:rsidRDefault="00591C21" w:rsidP="00591C21">
      <w:pPr>
        <w:rPr>
          <w:lang w:val="el-GR"/>
        </w:rPr>
      </w:pPr>
    </w:p>
    <w:p w14:paraId="7F4454A3" w14:textId="77777777" w:rsidR="00591C21" w:rsidRPr="006030F3" w:rsidRDefault="00591C21" w:rsidP="00591C21">
      <w:pPr>
        <w:rPr>
          <w:rFonts w:ascii="Arial" w:hAnsi="Arial" w:cs="Arial"/>
          <w:sz w:val="24"/>
          <w:szCs w:val="24"/>
          <w:lang w:val="el-GR"/>
        </w:rPr>
      </w:pPr>
      <w:r w:rsidRPr="006030F3">
        <w:rPr>
          <w:rFonts w:ascii="Arial" w:hAnsi="Arial" w:cs="Arial"/>
          <w:sz w:val="24"/>
          <w:szCs w:val="24"/>
        </w:rPr>
        <w:t>Κα</w:t>
      </w:r>
      <w:proofErr w:type="spellStart"/>
      <w:r w:rsidRPr="006030F3">
        <w:rPr>
          <w:rFonts w:ascii="Arial" w:hAnsi="Arial" w:cs="Arial"/>
          <w:sz w:val="24"/>
          <w:szCs w:val="24"/>
        </w:rPr>
        <w:t>τά</w:t>
      </w:r>
      <w:proofErr w:type="spellEnd"/>
      <w:r w:rsidRPr="006030F3">
        <w:rPr>
          <w:rFonts w:ascii="Arial" w:hAnsi="Arial" w:cs="Arial"/>
          <w:sz w:val="24"/>
          <w:szCs w:val="24"/>
        </w:rPr>
        <w:t xml:space="preserve"> </w:t>
      </w:r>
      <w:proofErr w:type="spellStart"/>
      <w:r w:rsidRPr="006030F3">
        <w:rPr>
          <w:rFonts w:ascii="Arial" w:hAnsi="Arial" w:cs="Arial"/>
          <w:sz w:val="24"/>
          <w:szCs w:val="24"/>
        </w:rPr>
        <w:t>τις</w:t>
      </w:r>
      <w:proofErr w:type="spellEnd"/>
      <w:r w:rsidRPr="006030F3">
        <w:rPr>
          <w:rFonts w:ascii="Arial" w:hAnsi="Arial" w:cs="Arial"/>
          <w:sz w:val="24"/>
          <w:szCs w:val="24"/>
        </w:rPr>
        <w:t xml:space="preserve"> </w:t>
      </w:r>
      <w:proofErr w:type="spellStart"/>
      <w:r w:rsidRPr="006030F3">
        <w:rPr>
          <w:rFonts w:ascii="Arial" w:hAnsi="Arial" w:cs="Arial"/>
          <w:b/>
          <w:sz w:val="24"/>
          <w:szCs w:val="24"/>
        </w:rPr>
        <w:t>τελευτ</w:t>
      </w:r>
      <w:proofErr w:type="spellEnd"/>
      <w:r w:rsidRPr="006030F3">
        <w:rPr>
          <w:rFonts w:ascii="Arial" w:hAnsi="Arial" w:cs="Arial"/>
          <w:b/>
          <w:sz w:val="24"/>
          <w:szCs w:val="24"/>
        </w:rPr>
        <w:t>αίες 2 εβ</w:t>
      </w:r>
      <w:proofErr w:type="spellStart"/>
      <w:r w:rsidRPr="006030F3">
        <w:rPr>
          <w:rFonts w:ascii="Arial" w:hAnsi="Arial" w:cs="Arial"/>
          <w:b/>
          <w:sz w:val="24"/>
          <w:szCs w:val="24"/>
        </w:rPr>
        <w:t>δομάδες</w:t>
      </w:r>
      <w:proofErr w:type="spellEnd"/>
    </w:p>
    <w:p w14:paraId="7B6FF011" w14:textId="77777777" w:rsidR="00591C21" w:rsidRPr="00591C21" w:rsidRDefault="00591C21" w:rsidP="00591C21">
      <w:pPr>
        <w:rPr>
          <w:lang w:val="el-GR"/>
        </w:rPr>
      </w:pPr>
    </w:p>
    <w:p w14:paraId="1059A9F3"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lastRenderedPageBreak/>
        <w:t>Επιλέξτε σε κάθε ερώτηση πόσο συμφωνείτε με τη δήλωση, με βάση την παρακάτω κλίμακα:</w:t>
      </w:r>
    </w:p>
    <w:p w14:paraId="5AD986CC"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661530CD" w14:textId="77777777" w:rsidR="00A82A1F" w:rsidRDefault="00A82A1F" w:rsidP="00A82A1F">
      <w:pPr>
        <w:rPr>
          <w:rFonts w:ascii="Arial" w:hAnsi="Arial" w:cs="Arial"/>
          <w:sz w:val="24"/>
          <w:szCs w:val="24"/>
        </w:rPr>
      </w:pPr>
    </w:p>
    <w:p w14:paraId="55FE0981"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Συμμετείχα ενεργά στις αποφάσεις για τη θεραπεία μου.</w:t>
      </w:r>
    </w:p>
    <w:p w14:paraId="0DBF7C53"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Η τελική επιλογή αντανακλούσε τις δικές μου προτιμήσεις.</w:t>
      </w:r>
    </w:p>
    <w:p w14:paraId="06112332"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πίεση να αποδεχτώ θεραπεία που δε μου ταίριαζε. (αντίστροφο)</w:t>
      </w:r>
    </w:p>
    <w:p w14:paraId="5A7FDAA0"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Συζήτησα τα υπέρ και τα κατά με τρόπο που καταλάβαινα.</w:t>
      </w:r>
    </w:p>
    <w:p w14:paraId="75F3256E" w14:textId="77777777" w:rsidR="00035308" w:rsidRPr="00D71434" w:rsidRDefault="00035308" w:rsidP="00A82A1F">
      <w:pPr>
        <w:pStyle w:val="a0"/>
        <w:numPr>
          <w:ilvl w:val="0"/>
          <w:numId w:val="0"/>
        </w:numPr>
        <w:rPr>
          <w:rFonts w:ascii="Arial" w:hAnsi="Arial" w:cs="Arial"/>
          <w:sz w:val="24"/>
          <w:szCs w:val="24"/>
        </w:rPr>
      </w:pPr>
      <w:r w:rsidRPr="00D71434">
        <w:rPr>
          <w:rFonts w:ascii="Arial" w:cs="Arial"/>
          <w:sz w:val="24"/>
          <w:szCs w:val="24"/>
          <w:lang w:val="el-GR"/>
        </w:rPr>
        <w:t>☐</w:t>
      </w:r>
      <w:r w:rsidRPr="00D71434">
        <w:rPr>
          <w:rFonts w:ascii="Arial" w:hAnsi="Arial" w:cs="Arial"/>
          <w:sz w:val="24"/>
          <w:szCs w:val="24"/>
          <w:lang w:val="el-GR"/>
        </w:rPr>
        <w:t xml:space="preserve"> Είχα την ελευθερία να πω «όχι» σε κάποια θεραπεία.  </w:t>
      </w:r>
    </w:p>
    <w:p w14:paraId="0BEFF017" w14:textId="77777777" w:rsidR="00A82A1F" w:rsidRPr="00D71434" w:rsidRDefault="00A82A1F" w:rsidP="00A82A1F">
      <w:pPr>
        <w:pStyle w:val="a0"/>
        <w:numPr>
          <w:ilvl w:val="0"/>
          <w:numId w:val="0"/>
        </w:numPr>
        <w:rPr>
          <w:rFonts w:ascii="Arial" w:hAnsi="Arial" w:cs="Arial"/>
          <w:sz w:val="24"/>
          <w:szCs w:val="24"/>
        </w:rPr>
      </w:pPr>
    </w:p>
    <w:p w14:paraId="0EDA510A" w14:textId="77777777" w:rsidR="00035308" w:rsidRDefault="00035308" w:rsidP="00035308">
      <w:pPr>
        <w:pStyle w:val="21"/>
        <w:rPr>
          <w:rFonts w:ascii="Arial" w:hAnsi="Arial" w:cs="Arial"/>
          <w:sz w:val="24"/>
          <w:szCs w:val="24"/>
          <w:lang w:val="el-GR"/>
        </w:rPr>
      </w:pPr>
      <w:proofErr w:type="spellStart"/>
      <w:r w:rsidRPr="00D71434">
        <w:rPr>
          <w:rFonts w:ascii="Arial" w:hAnsi="Arial" w:cs="Arial"/>
          <w:sz w:val="24"/>
          <w:szCs w:val="24"/>
        </w:rPr>
        <w:t>Μέρος</w:t>
      </w:r>
      <w:proofErr w:type="spellEnd"/>
      <w:r w:rsidRPr="00D71434">
        <w:rPr>
          <w:rFonts w:ascii="Arial" w:hAnsi="Arial" w:cs="Arial"/>
          <w:sz w:val="24"/>
          <w:szCs w:val="24"/>
        </w:rPr>
        <w:t xml:space="preserve"> Ε – Υπα</w:t>
      </w:r>
      <w:proofErr w:type="spellStart"/>
      <w:r w:rsidRPr="00D71434">
        <w:rPr>
          <w:rFonts w:ascii="Arial" w:hAnsi="Arial" w:cs="Arial"/>
          <w:sz w:val="24"/>
          <w:szCs w:val="24"/>
        </w:rPr>
        <w:t>ρξι</w:t>
      </w:r>
      <w:proofErr w:type="spellEnd"/>
      <w:r w:rsidRPr="00D71434">
        <w:rPr>
          <w:rFonts w:ascii="Arial" w:hAnsi="Arial" w:cs="Arial"/>
          <w:sz w:val="24"/>
          <w:szCs w:val="24"/>
        </w:rPr>
        <w:t xml:space="preserve">ακό </w:t>
      </w:r>
      <w:proofErr w:type="spellStart"/>
      <w:r w:rsidRPr="00D71434">
        <w:rPr>
          <w:rFonts w:ascii="Arial" w:hAnsi="Arial" w:cs="Arial"/>
          <w:sz w:val="24"/>
          <w:szCs w:val="24"/>
        </w:rPr>
        <w:t>Νόημ</w:t>
      </w:r>
      <w:proofErr w:type="spellEnd"/>
      <w:r w:rsidRPr="00D71434">
        <w:rPr>
          <w:rFonts w:ascii="Arial" w:hAnsi="Arial" w:cs="Arial"/>
          <w:sz w:val="24"/>
          <w:szCs w:val="24"/>
        </w:rPr>
        <w:t>α</w:t>
      </w:r>
    </w:p>
    <w:p w14:paraId="6863A653" w14:textId="77777777" w:rsidR="00591C21" w:rsidRDefault="00591C21" w:rsidP="00591C21">
      <w:pPr>
        <w:rPr>
          <w:lang w:val="el-GR"/>
        </w:rPr>
      </w:pPr>
    </w:p>
    <w:p w14:paraId="51F0B91C" w14:textId="77777777" w:rsidR="00591C21" w:rsidRPr="006030F3" w:rsidRDefault="00591C21" w:rsidP="00591C21">
      <w:pPr>
        <w:rPr>
          <w:rFonts w:ascii="Arial" w:hAnsi="Arial" w:cs="Arial"/>
          <w:sz w:val="24"/>
          <w:szCs w:val="24"/>
          <w:lang w:val="el-GR"/>
        </w:rPr>
      </w:pPr>
      <w:r w:rsidRPr="006030F3">
        <w:rPr>
          <w:rFonts w:ascii="Arial" w:hAnsi="Arial" w:cs="Arial"/>
          <w:sz w:val="24"/>
          <w:szCs w:val="24"/>
        </w:rPr>
        <w:t>Κα</w:t>
      </w:r>
      <w:proofErr w:type="spellStart"/>
      <w:r w:rsidRPr="006030F3">
        <w:rPr>
          <w:rFonts w:ascii="Arial" w:hAnsi="Arial" w:cs="Arial"/>
          <w:sz w:val="24"/>
          <w:szCs w:val="24"/>
        </w:rPr>
        <w:t>τά</w:t>
      </w:r>
      <w:proofErr w:type="spellEnd"/>
      <w:r w:rsidRPr="006030F3">
        <w:rPr>
          <w:rFonts w:ascii="Arial" w:hAnsi="Arial" w:cs="Arial"/>
          <w:sz w:val="24"/>
          <w:szCs w:val="24"/>
        </w:rPr>
        <w:t xml:space="preserve"> </w:t>
      </w:r>
      <w:proofErr w:type="spellStart"/>
      <w:r w:rsidRPr="006030F3">
        <w:rPr>
          <w:rFonts w:ascii="Arial" w:hAnsi="Arial" w:cs="Arial"/>
          <w:sz w:val="24"/>
          <w:szCs w:val="24"/>
        </w:rPr>
        <w:t>τις</w:t>
      </w:r>
      <w:proofErr w:type="spellEnd"/>
      <w:r w:rsidRPr="006030F3">
        <w:rPr>
          <w:rFonts w:ascii="Arial" w:hAnsi="Arial" w:cs="Arial"/>
          <w:sz w:val="24"/>
          <w:szCs w:val="24"/>
        </w:rPr>
        <w:t xml:space="preserve"> </w:t>
      </w:r>
      <w:proofErr w:type="spellStart"/>
      <w:r w:rsidRPr="006030F3">
        <w:rPr>
          <w:rFonts w:ascii="Arial" w:hAnsi="Arial" w:cs="Arial"/>
          <w:b/>
          <w:sz w:val="24"/>
          <w:szCs w:val="24"/>
        </w:rPr>
        <w:t>τελευτ</w:t>
      </w:r>
      <w:proofErr w:type="spellEnd"/>
      <w:r w:rsidRPr="006030F3">
        <w:rPr>
          <w:rFonts w:ascii="Arial" w:hAnsi="Arial" w:cs="Arial"/>
          <w:b/>
          <w:sz w:val="24"/>
          <w:szCs w:val="24"/>
        </w:rPr>
        <w:t>αίες 2 εβ</w:t>
      </w:r>
      <w:proofErr w:type="spellStart"/>
      <w:r w:rsidRPr="006030F3">
        <w:rPr>
          <w:rFonts w:ascii="Arial" w:hAnsi="Arial" w:cs="Arial"/>
          <w:b/>
          <w:sz w:val="24"/>
          <w:szCs w:val="24"/>
        </w:rPr>
        <w:t>δομάδες</w:t>
      </w:r>
      <w:proofErr w:type="spellEnd"/>
    </w:p>
    <w:p w14:paraId="1AFA43C9" w14:textId="77777777" w:rsidR="00591C21" w:rsidRPr="00591C21" w:rsidRDefault="00591C21" w:rsidP="00591C21">
      <w:pPr>
        <w:rPr>
          <w:lang w:val="el-GR"/>
        </w:rPr>
      </w:pPr>
    </w:p>
    <w:p w14:paraId="0E073CFB"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Επιλέξτε σε κάθε ερώτηση πόσο συμφωνείτε με τη δήλωση, με βάση την παρακάτω κλίμακα:</w:t>
      </w:r>
    </w:p>
    <w:p w14:paraId="46BB1D2F"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135B702A" w14:textId="77777777" w:rsidR="00A82A1F" w:rsidRPr="00D71434" w:rsidRDefault="00A82A1F" w:rsidP="00A82A1F">
      <w:pPr>
        <w:rPr>
          <w:rFonts w:ascii="Arial" w:hAnsi="Arial" w:cs="Arial"/>
          <w:sz w:val="24"/>
          <w:szCs w:val="24"/>
          <w:lang w:val="el-GR"/>
        </w:rPr>
      </w:pPr>
    </w:p>
    <w:p w14:paraId="35EAB7CD"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Η ασθένεια με έκανε να επαναπροσδιορίσω τι έχει αξία στη ζωή μου.</w:t>
      </w:r>
    </w:p>
    <w:p w14:paraId="089A0453"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Βρήκα τρόπους να δώσω νόημα στις δυσκολίες.</w:t>
      </w:r>
    </w:p>
    <w:p w14:paraId="17A49742"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Ένιωσα ότι η ασθένεια είναι απλώς ένα άδικο βάρος. (αντίστροφο)</w:t>
      </w:r>
    </w:p>
    <w:p w14:paraId="204B6DCF" w14:textId="77777777" w:rsidR="00035308" w:rsidRPr="00D71434" w:rsidRDefault="00035308" w:rsidP="00A82A1F">
      <w:pPr>
        <w:pStyle w:val="a0"/>
        <w:numPr>
          <w:ilvl w:val="0"/>
          <w:numId w:val="0"/>
        </w:numPr>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Έχω αξίες που με στηρίζουν στις δυσκολίες.</w:t>
      </w:r>
    </w:p>
    <w:p w14:paraId="08C065D6" w14:textId="77777777" w:rsidR="00035308" w:rsidRPr="00D71434" w:rsidRDefault="00035308" w:rsidP="00A82A1F">
      <w:pPr>
        <w:pStyle w:val="a0"/>
        <w:numPr>
          <w:ilvl w:val="0"/>
          <w:numId w:val="0"/>
        </w:numPr>
        <w:rPr>
          <w:rFonts w:ascii="Arial" w:hAnsi="Arial" w:cs="Arial"/>
          <w:sz w:val="24"/>
          <w:szCs w:val="24"/>
        </w:rPr>
      </w:pPr>
      <w:r w:rsidRPr="00D71434">
        <w:rPr>
          <w:rFonts w:ascii="Arial" w:cs="Arial"/>
          <w:sz w:val="24"/>
          <w:szCs w:val="24"/>
          <w:lang w:val="el-GR"/>
        </w:rPr>
        <w:t>☐</w:t>
      </w:r>
      <w:r w:rsidRPr="00D71434">
        <w:rPr>
          <w:rFonts w:ascii="Arial" w:hAnsi="Arial" w:cs="Arial"/>
          <w:sz w:val="24"/>
          <w:szCs w:val="24"/>
          <w:lang w:val="el-GR"/>
        </w:rPr>
        <w:t xml:space="preserve"> Βλέπω τις δυσκολίες ως αφορμή για προσωπική εξέλιξη.  </w:t>
      </w:r>
    </w:p>
    <w:p w14:paraId="580F68BB" w14:textId="77777777" w:rsidR="00A82A1F" w:rsidRPr="00D71434" w:rsidRDefault="00A82A1F" w:rsidP="00A82A1F">
      <w:pPr>
        <w:pStyle w:val="a0"/>
        <w:numPr>
          <w:ilvl w:val="0"/>
          <w:numId w:val="0"/>
        </w:numPr>
        <w:rPr>
          <w:rFonts w:ascii="Arial" w:hAnsi="Arial" w:cs="Arial"/>
          <w:sz w:val="24"/>
          <w:szCs w:val="24"/>
        </w:rPr>
      </w:pPr>
    </w:p>
    <w:p w14:paraId="6231AB4B" w14:textId="77777777" w:rsidR="00035308" w:rsidRDefault="00035308" w:rsidP="00035308">
      <w:pPr>
        <w:pStyle w:val="21"/>
        <w:rPr>
          <w:rFonts w:ascii="Arial" w:hAnsi="Arial" w:cs="Arial"/>
          <w:sz w:val="24"/>
          <w:szCs w:val="24"/>
          <w:lang w:val="el-GR"/>
        </w:rPr>
      </w:pPr>
      <w:r w:rsidRPr="00D71434">
        <w:rPr>
          <w:rFonts w:ascii="Arial" w:hAnsi="Arial" w:cs="Arial"/>
          <w:sz w:val="24"/>
          <w:szCs w:val="24"/>
          <w:lang w:val="el-GR"/>
        </w:rPr>
        <w:t>Μέρος ΣΤ – Προτιμήσεις: Ποιότητα ή Διάρκεια Ζωής</w:t>
      </w:r>
    </w:p>
    <w:p w14:paraId="26854286" w14:textId="77777777" w:rsidR="00591C21" w:rsidRDefault="00591C21" w:rsidP="00591C21">
      <w:pPr>
        <w:rPr>
          <w:lang w:val="el-GR"/>
        </w:rPr>
      </w:pPr>
    </w:p>
    <w:p w14:paraId="6155E632" w14:textId="77777777" w:rsidR="00591C21" w:rsidRPr="006030F3" w:rsidRDefault="00591C21" w:rsidP="00591C21">
      <w:pPr>
        <w:rPr>
          <w:rFonts w:ascii="Arial" w:hAnsi="Arial" w:cs="Arial"/>
          <w:sz w:val="24"/>
          <w:szCs w:val="24"/>
          <w:lang w:val="el-GR"/>
        </w:rPr>
      </w:pPr>
      <w:r w:rsidRPr="006030F3">
        <w:rPr>
          <w:rFonts w:ascii="Arial" w:hAnsi="Arial" w:cs="Arial"/>
          <w:sz w:val="24"/>
          <w:szCs w:val="24"/>
        </w:rPr>
        <w:t>Κα</w:t>
      </w:r>
      <w:proofErr w:type="spellStart"/>
      <w:r w:rsidRPr="006030F3">
        <w:rPr>
          <w:rFonts w:ascii="Arial" w:hAnsi="Arial" w:cs="Arial"/>
          <w:sz w:val="24"/>
          <w:szCs w:val="24"/>
        </w:rPr>
        <w:t>τά</w:t>
      </w:r>
      <w:proofErr w:type="spellEnd"/>
      <w:r w:rsidRPr="006030F3">
        <w:rPr>
          <w:rFonts w:ascii="Arial" w:hAnsi="Arial" w:cs="Arial"/>
          <w:sz w:val="24"/>
          <w:szCs w:val="24"/>
        </w:rPr>
        <w:t xml:space="preserve"> </w:t>
      </w:r>
      <w:proofErr w:type="spellStart"/>
      <w:r w:rsidRPr="006030F3">
        <w:rPr>
          <w:rFonts w:ascii="Arial" w:hAnsi="Arial" w:cs="Arial"/>
          <w:sz w:val="24"/>
          <w:szCs w:val="24"/>
        </w:rPr>
        <w:t>τις</w:t>
      </w:r>
      <w:proofErr w:type="spellEnd"/>
      <w:r w:rsidRPr="006030F3">
        <w:rPr>
          <w:rFonts w:ascii="Arial" w:hAnsi="Arial" w:cs="Arial"/>
          <w:sz w:val="24"/>
          <w:szCs w:val="24"/>
        </w:rPr>
        <w:t xml:space="preserve"> </w:t>
      </w:r>
      <w:proofErr w:type="spellStart"/>
      <w:r w:rsidRPr="006030F3">
        <w:rPr>
          <w:rFonts w:ascii="Arial" w:hAnsi="Arial" w:cs="Arial"/>
          <w:b/>
          <w:sz w:val="24"/>
          <w:szCs w:val="24"/>
        </w:rPr>
        <w:t>τελευτ</w:t>
      </w:r>
      <w:proofErr w:type="spellEnd"/>
      <w:r w:rsidRPr="006030F3">
        <w:rPr>
          <w:rFonts w:ascii="Arial" w:hAnsi="Arial" w:cs="Arial"/>
          <w:b/>
          <w:sz w:val="24"/>
          <w:szCs w:val="24"/>
        </w:rPr>
        <w:t>αίες 2 εβ</w:t>
      </w:r>
      <w:proofErr w:type="spellStart"/>
      <w:r w:rsidRPr="006030F3">
        <w:rPr>
          <w:rFonts w:ascii="Arial" w:hAnsi="Arial" w:cs="Arial"/>
          <w:b/>
          <w:sz w:val="24"/>
          <w:szCs w:val="24"/>
        </w:rPr>
        <w:t>δομάδες</w:t>
      </w:r>
      <w:proofErr w:type="spellEnd"/>
    </w:p>
    <w:p w14:paraId="376CEC00" w14:textId="77777777" w:rsidR="00591C21" w:rsidRPr="00591C21" w:rsidRDefault="00591C21" w:rsidP="00591C21">
      <w:pPr>
        <w:rPr>
          <w:lang w:val="el-GR"/>
        </w:rPr>
      </w:pPr>
    </w:p>
    <w:p w14:paraId="68A67BB0"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lastRenderedPageBreak/>
        <w:t>Επιλέξτε σε κάθε ερώτηση πόσο συμφωνείτε με τη δήλωση, με βάση την παρακάτω κλίμακα:</w:t>
      </w:r>
    </w:p>
    <w:p w14:paraId="55E3F7E9" w14:textId="77777777" w:rsidR="00A82A1F" w:rsidRPr="00D71434" w:rsidRDefault="00A82A1F" w:rsidP="00A82A1F">
      <w:pPr>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25AA91D8" w14:textId="77777777" w:rsidR="00A82A1F" w:rsidRPr="00D71434" w:rsidRDefault="00A82A1F" w:rsidP="00A82A1F">
      <w:pPr>
        <w:rPr>
          <w:rFonts w:ascii="Arial" w:hAnsi="Arial" w:cs="Arial"/>
          <w:sz w:val="24"/>
          <w:szCs w:val="24"/>
          <w:lang w:val="el-GR"/>
        </w:rPr>
      </w:pPr>
    </w:p>
    <w:p w14:paraId="1BA9CA09"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Προτιμώ μια καλή καθημερινότητα, ακόμη κι αν ζήσω λιγότερα χρόνια.</w:t>
      </w:r>
    </w:p>
    <w:p w14:paraId="5BB88872"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Θα δεχόμουν σοβαρές παρενέργειες αν η θεραπεία μου έδινε περισσότερα χρόνια ζωής. (αντίστροφο)</w:t>
      </w:r>
    </w:p>
    <w:p w14:paraId="51575AB3"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Προτιμώ να έχω ανακούφιση από πόνο και κόπωση, έστω και με μικρότερο προσδόκιμο ζωής.</w:t>
      </w:r>
    </w:p>
    <w:p w14:paraId="1F3F6457"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Για μένα είναι πιο σημαντικό να ζήσω περισσότερα χρόνια, ακόμη κι αν δεν είναι ποιοτικά. (αντίστροφο)</w:t>
      </w:r>
    </w:p>
    <w:p w14:paraId="5DF912E1" w14:textId="77777777" w:rsidR="00035308" w:rsidRPr="00D71434" w:rsidRDefault="00035308" w:rsidP="00A82A1F">
      <w:pPr>
        <w:pStyle w:val="a0"/>
        <w:numPr>
          <w:ilvl w:val="0"/>
          <w:numId w:val="0"/>
        </w:numPr>
        <w:ind w:left="360" w:hanging="360"/>
        <w:rPr>
          <w:rFonts w:ascii="Arial" w:hAnsi="Arial" w:cs="Arial"/>
          <w:sz w:val="24"/>
          <w:szCs w:val="24"/>
        </w:rPr>
      </w:pPr>
      <w:r w:rsidRPr="00D71434">
        <w:rPr>
          <w:rFonts w:ascii="Arial" w:cs="Arial"/>
          <w:sz w:val="24"/>
          <w:szCs w:val="24"/>
          <w:lang w:val="el-GR"/>
        </w:rPr>
        <w:t>☐</w:t>
      </w:r>
      <w:r w:rsidRPr="00D71434">
        <w:rPr>
          <w:rFonts w:ascii="Arial" w:hAnsi="Arial" w:cs="Arial"/>
          <w:sz w:val="24"/>
          <w:szCs w:val="24"/>
          <w:lang w:val="el-GR"/>
        </w:rPr>
        <w:t xml:space="preserve"> Θέλω να συμμετέχω σε συζητήσεις για το τέλος ζωής μου, όταν έρθει η ώρα.  </w:t>
      </w:r>
    </w:p>
    <w:p w14:paraId="37562133" w14:textId="77777777" w:rsidR="00A82A1F" w:rsidRPr="00D71434" w:rsidRDefault="00A82A1F" w:rsidP="00A82A1F">
      <w:pPr>
        <w:pStyle w:val="a0"/>
        <w:numPr>
          <w:ilvl w:val="0"/>
          <w:numId w:val="0"/>
        </w:numPr>
        <w:ind w:left="360" w:hanging="360"/>
        <w:rPr>
          <w:rFonts w:ascii="Arial" w:hAnsi="Arial" w:cs="Arial"/>
          <w:sz w:val="24"/>
          <w:szCs w:val="24"/>
        </w:rPr>
      </w:pPr>
    </w:p>
    <w:p w14:paraId="7E4464BC" w14:textId="77777777" w:rsidR="00A82A1F" w:rsidRPr="00D71434" w:rsidRDefault="00A82A1F" w:rsidP="00035308">
      <w:pPr>
        <w:pStyle w:val="21"/>
        <w:rPr>
          <w:rFonts w:ascii="Arial" w:hAnsi="Arial" w:cs="Arial"/>
          <w:sz w:val="24"/>
          <w:szCs w:val="24"/>
          <w:lang w:val="el-GR"/>
        </w:rPr>
      </w:pPr>
    </w:p>
    <w:p w14:paraId="20D97DE1" w14:textId="77777777" w:rsidR="00035308" w:rsidRPr="00D71434" w:rsidRDefault="00035308" w:rsidP="00035308">
      <w:pPr>
        <w:pStyle w:val="21"/>
        <w:rPr>
          <w:rFonts w:ascii="Arial" w:hAnsi="Arial" w:cs="Arial"/>
          <w:sz w:val="24"/>
          <w:szCs w:val="24"/>
        </w:rPr>
      </w:pPr>
      <w:proofErr w:type="spellStart"/>
      <w:r w:rsidRPr="00D71434">
        <w:rPr>
          <w:rFonts w:ascii="Arial" w:hAnsi="Arial" w:cs="Arial"/>
          <w:sz w:val="24"/>
          <w:szCs w:val="24"/>
        </w:rPr>
        <w:t>Μέρος</w:t>
      </w:r>
      <w:proofErr w:type="spellEnd"/>
      <w:r w:rsidRPr="00D71434">
        <w:rPr>
          <w:rFonts w:ascii="Arial" w:hAnsi="Arial" w:cs="Arial"/>
          <w:sz w:val="24"/>
          <w:szCs w:val="24"/>
        </w:rPr>
        <w:t xml:space="preserve"> Ζ – </w:t>
      </w:r>
      <w:proofErr w:type="spellStart"/>
      <w:r w:rsidRPr="00D71434">
        <w:rPr>
          <w:rFonts w:ascii="Arial" w:hAnsi="Arial" w:cs="Arial"/>
          <w:sz w:val="24"/>
          <w:szCs w:val="24"/>
        </w:rPr>
        <w:t>Ερωτήσεις</w:t>
      </w:r>
      <w:proofErr w:type="spellEnd"/>
      <w:r w:rsidRPr="00D71434">
        <w:rPr>
          <w:rFonts w:ascii="Arial" w:hAnsi="Arial" w:cs="Arial"/>
          <w:sz w:val="24"/>
          <w:szCs w:val="24"/>
        </w:rPr>
        <w:t xml:space="preserve"> </w:t>
      </w:r>
      <w:proofErr w:type="spellStart"/>
      <w:r w:rsidRPr="00D71434">
        <w:rPr>
          <w:rFonts w:ascii="Arial" w:hAnsi="Arial" w:cs="Arial"/>
          <w:sz w:val="24"/>
          <w:szCs w:val="24"/>
        </w:rPr>
        <w:t>Υγεί</w:t>
      </w:r>
      <w:proofErr w:type="spellEnd"/>
      <w:r w:rsidRPr="00D71434">
        <w:rPr>
          <w:rFonts w:ascii="Arial" w:hAnsi="Arial" w:cs="Arial"/>
          <w:sz w:val="24"/>
          <w:szCs w:val="24"/>
        </w:rPr>
        <w:t>ας</w:t>
      </w:r>
    </w:p>
    <w:p w14:paraId="52BEE4B3" w14:textId="77777777" w:rsidR="00A82A1F" w:rsidRPr="00D71434" w:rsidRDefault="00A82A1F" w:rsidP="00A82A1F">
      <w:pPr>
        <w:rPr>
          <w:rFonts w:ascii="Arial" w:hAnsi="Arial" w:cs="Arial"/>
          <w:sz w:val="24"/>
          <w:szCs w:val="24"/>
          <w:lang w:val="el-GR"/>
        </w:rPr>
      </w:pPr>
    </w:p>
    <w:p w14:paraId="00587734" w14:textId="77777777" w:rsidR="00035308" w:rsidRPr="00D71434" w:rsidRDefault="00035308" w:rsidP="00A82A1F">
      <w:pPr>
        <w:pStyle w:val="a0"/>
        <w:numPr>
          <w:ilvl w:val="0"/>
          <w:numId w:val="0"/>
        </w:numPr>
        <w:ind w:left="360" w:hanging="360"/>
        <w:rPr>
          <w:rFonts w:ascii="Arial" w:hAnsi="Arial" w:cs="Arial"/>
          <w:sz w:val="24"/>
          <w:szCs w:val="24"/>
          <w:lang w:val="el-GR"/>
        </w:rPr>
      </w:pPr>
      <w:r w:rsidRPr="00D71434">
        <w:rPr>
          <w:rFonts w:ascii="Arial" w:cs="Arial"/>
          <w:sz w:val="24"/>
          <w:szCs w:val="24"/>
          <w:lang w:val="el-GR"/>
        </w:rPr>
        <w:t>☐</w:t>
      </w:r>
      <w:r w:rsidRPr="00D71434">
        <w:rPr>
          <w:rFonts w:ascii="Arial" w:hAnsi="Arial" w:cs="Arial"/>
          <w:sz w:val="24"/>
          <w:szCs w:val="24"/>
          <w:lang w:val="el-GR"/>
        </w:rPr>
        <w:t xml:space="preserve"> Πώς θα αξιολογούσατε συνολικά την υγεία σας </w:t>
      </w:r>
      <w:r w:rsidRPr="006030F3">
        <w:rPr>
          <w:rFonts w:ascii="Arial" w:hAnsi="Arial" w:cs="Arial"/>
          <w:b/>
          <w:sz w:val="24"/>
          <w:szCs w:val="24"/>
          <w:lang w:val="el-GR"/>
        </w:rPr>
        <w:t>σήμερα</w:t>
      </w:r>
      <w:r w:rsidRPr="00D71434">
        <w:rPr>
          <w:rFonts w:ascii="Arial" w:hAnsi="Arial" w:cs="Arial"/>
          <w:sz w:val="24"/>
          <w:szCs w:val="24"/>
          <w:lang w:val="el-GR"/>
        </w:rPr>
        <w:t>; (0 = Πολύ κακή έως 10 = Άριστη)</w:t>
      </w:r>
    </w:p>
    <w:p w14:paraId="5CE1C700" w14:textId="77777777" w:rsidR="006030F3" w:rsidRDefault="006030F3" w:rsidP="00B104AD">
      <w:pPr>
        <w:pStyle w:val="a0"/>
        <w:numPr>
          <w:ilvl w:val="0"/>
          <w:numId w:val="0"/>
        </w:numPr>
        <w:ind w:left="360" w:hanging="360"/>
        <w:rPr>
          <w:rFonts w:ascii="Arial" w:cs="Arial"/>
          <w:sz w:val="24"/>
          <w:szCs w:val="24"/>
        </w:rPr>
      </w:pPr>
    </w:p>
    <w:p w14:paraId="5C9C4548" w14:textId="77777777" w:rsidR="006030F3" w:rsidRDefault="006030F3" w:rsidP="00B104AD">
      <w:pPr>
        <w:pStyle w:val="a0"/>
        <w:numPr>
          <w:ilvl w:val="0"/>
          <w:numId w:val="0"/>
        </w:numPr>
        <w:ind w:left="360" w:hanging="360"/>
        <w:rPr>
          <w:rFonts w:ascii="Arial" w:cs="Arial"/>
          <w:sz w:val="24"/>
          <w:szCs w:val="24"/>
        </w:rPr>
      </w:pPr>
    </w:p>
    <w:p w14:paraId="721AD42A" w14:textId="77777777" w:rsidR="006030F3" w:rsidRPr="006030F3" w:rsidRDefault="006030F3" w:rsidP="00591C21">
      <w:pPr>
        <w:pStyle w:val="a0"/>
        <w:numPr>
          <w:ilvl w:val="0"/>
          <w:numId w:val="0"/>
        </w:numPr>
        <w:rPr>
          <w:rFonts w:ascii="Arial" w:hAnsi="Arial" w:cs="Arial"/>
          <w:sz w:val="24"/>
          <w:szCs w:val="24"/>
          <w:lang w:val="el-GR"/>
        </w:rPr>
      </w:pPr>
      <w:r w:rsidRPr="00D71434">
        <w:rPr>
          <w:rFonts w:ascii="MS Gothic" w:eastAsia="MS Gothic" w:hAnsi="MS Gothic" w:cs="MS Gothic" w:hint="eastAsia"/>
          <w:sz w:val="24"/>
          <w:szCs w:val="24"/>
          <w:lang w:val="el-GR"/>
        </w:rPr>
        <w:t>☐</w:t>
      </w:r>
      <w:r w:rsidRPr="00D71434">
        <w:rPr>
          <w:rFonts w:ascii="Arial" w:hAnsi="Arial" w:cs="Arial"/>
          <w:sz w:val="24"/>
          <w:szCs w:val="24"/>
          <w:lang w:val="el-GR"/>
        </w:rPr>
        <w:t xml:space="preserve"> </w:t>
      </w:r>
      <w:r w:rsidRPr="00591C21">
        <w:rPr>
          <w:rFonts w:ascii="Arial" w:hAnsi="Arial" w:cs="Arial"/>
          <w:sz w:val="24"/>
          <w:szCs w:val="24"/>
          <w:lang w:val="el-GR"/>
        </w:rPr>
        <w:t xml:space="preserve">Κατά τις τελευταίες </w:t>
      </w:r>
      <w:r w:rsidRPr="00591C21">
        <w:rPr>
          <w:rFonts w:ascii="Arial" w:hAnsi="Arial" w:cs="Arial"/>
          <w:b/>
          <w:sz w:val="24"/>
          <w:szCs w:val="24"/>
          <w:lang w:val="el-GR"/>
        </w:rPr>
        <w:t>2 εβδομάδες</w:t>
      </w:r>
    </w:p>
    <w:p w14:paraId="0A4A3683" w14:textId="77777777" w:rsidR="00B104AD" w:rsidRPr="00D71434" w:rsidRDefault="00B104AD" w:rsidP="00B104AD">
      <w:pPr>
        <w:pStyle w:val="a0"/>
        <w:numPr>
          <w:ilvl w:val="0"/>
          <w:numId w:val="0"/>
        </w:numPr>
        <w:ind w:left="360" w:hanging="360"/>
        <w:rPr>
          <w:rFonts w:ascii="Arial" w:hAnsi="Arial" w:cs="Arial"/>
          <w:sz w:val="24"/>
          <w:szCs w:val="24"/>
          <w:lang w:val="el-GR"/>
        </w:rPr>
      </w:pPr>
      <w:r w:rsidRPr="00D71434">
        <w:rPr>
          <w:rFonts w:ascii="Arial" w:hAnsi="Arial" w:cs="Arial"/>
          <w:sz w:val="24"/>
          <w:szCs w:val="24"/>
          <w:lang w:val="el-GR"/>
        </w:rPr>
        <w:t>Επιλέξτε πόσο συμφωνείτε με τη δήλωση, με βάση την παρακάτω κλίμακα:</w:t>
      </w:r>
    </w:p>
    <w:p w14:paraId="5C19FEC1" w14:textId="77777777" w:rsidR="00B104AD" w:rsidRDefault="00B104AD" w:rsidP="00B104AD">
      <w:pPr>
        <w:pStyle w:val="a0"/>
        <w:numPr>
          <w:ilvl w:val="0"/>
          <w:numId w:val="0"/>
        </w:numPr>
        <w:ind w:left="360" w:hanging="360"/>
        <w:rPr>
          <w:rFonts w:ascii="Arial" w:hAnsi="Arial" w:cs="Arial"/>
          <w:sz w:val="24"/>
          <w:szCs w:val="24"/>
          <w:lang w:val="el-GR"/>
        </w:rPr>
      </w:pPr>
      <w:r w:rsidRPr="00D71434">
        <w:rPr>
          <w:rFonts w:ascii="Arial" w:hAnsi="Arial" w:cs="Arial"/>
          <w:sz w:val="24"/>
          <w:szCs w:val="24"/>
          <w:lang w:val="el-GR"/>
        </w:rPr>
        <w:t>1 = Διαφωνώ απόλυτα | 2 = Διαφωνώ | 3 = Ούτε συμφωνώ ούτε διαφωνώ | 4 = Συμφωνώ | 5 = Συμφωνώ απόλυτα</w:t>
      </w:r>
    </w:p>
    <w:p w14:paraId="6C4F10AC" w14:textId="77777777" w:rsidR="00591C21" w:rsidRPr="00D71434" w:rsidRDefault="00591C21" w:rsidP="00B104AD">
      <w:pPr>
        <w:pStyle w:val="a0"/>
        <w:numPr>
          <w:ilvl w:val="0"/>
          <w:numId w:val="0"/>
        </w:numPr>
        <w:ind w:left="360" w:hanging="360"/>
        <w:rPr>
          <w:rFonts w:ascii="Arial" w:hAnsi="Arial" w:cs="Arial"/>
          <w:sz w:val="24"/>
          <w:szCs w:val="24"/>
          <w:lang w:val="el-GR"/>
        </w:rPr>
      </w:pPr>
    </w:p>
    <w:p w14:paraId="303F792B" w14:textId="77777777" w:rsidR="00591C21" w:rsidRPr="00591C21" w:rsidRDefault="00591C21" w:rsidP="00591C21">
      <w:pPr>
        <w:pStyle w:val="a0"/>
        <w:numPr>
          <w:ilvl w:val="0"/>
          <w:numId w:val="0"/>
        </w:numPr>
        <w:ind w:left="360" w:hanging="360"/>
        <w:rPr>
          <w:rFonts w:ascii="Arial" w:hAnsi="Arial" w:cs="Arial"/>
          <w:sz w:val="24"/>
          <w:szCs w:val="24"/>
          <w:lang w:val="el-GR"/>
        </w:rPr>
      </w:pPr>
      <w:r w:rsidRPr="00591C21">
        <w:rPr>
          <w:rFonts w:ascii="Arial" w:hAnsi="Arial" w:cs="Arial"/>
          <w:sz w:val="24"/>
          <w:szCs w:val="24"/>
          <w:lang w:val="el-GR"/>
        </w:rPr>
        <w:t>Οι σωματικές ή συναισθηματικές δυσκολίες με εμπόδισαν να ανταποκριθώ στις υποχρεώσεις μου.</w:t>
      </w:r>
    </w:p>
    <w:p w14:paraId="0E1822A4" w14:textId="77777777" w:rsidR="00035308" w:rsidRPr="00D71434" w:rsidRDefault="00035308" w:rsidP="00A82A1F">
      <w:pPr>
        <w:pStyle w:val="a0"/>
        <w:numPr>
          <w:ilvl w:val="0"/>
          <w:numId w:val="0"/>
        </w:numPr>
        <w:ind w:left="360" w:hanging="360"/>
        <w:rPr>
          <w:rFonts w:ascii="Arial" w:hAnsi="Arial" w:cs="Arial"/>
          <w:sz w:val="24"/>
          <w:szCs w:val="24"/>
          <w:lang w:val="el-GR"/>
        </w:rPr>
      </w:pPr>
    </w:p>
    <w:p w14:paraId="4EF5B403" w14:textId="77777777" w:rsidR="00035308" w:rsidRPr="00D71434" w:rsidRDefault="00A82A1F" w:rsidP="00035308">
      <w:pPr>
        <w:rPr>
          <w:rFonts w:ascii="Arial" w:hAnsi="Arial" w:cs="Arial"/>
          <w:sz w:val="24"/>
          <w:szCs w:val="24"/>
          <w:lang w:val="el-GR"/>
        </w:rPr>
      </w:pPr>
      <w:r w:rsidRPr="00D71434">
        <w:rPr>
          <w:rFonts w:ascii="Arial" w:hAnsi="Arial" w:cs="Arial"/>
          <w:sz w:val="24"/>
          <w:szCs w:val="24"/>
          <w:lang w:val="el-GR"/>
        </w:rPr>
        <w:t xml:space="preserve"> </w:t>
      </w:r>
    </w:p>
    <w:p w14:paraId="4307A70A" w14:textId="77777777" w:rsidR="00A82A1F" w:rsidRPr="00D71434" w:rsidRDefault="00A82A1F" w:rsidP="00A82A1F">
      <w:pPr>
        <w:pStyle w:val="21"/>
        <w:rPr>
          <w:rFonts w:ascii="Arial" w:hAnsi="Arial" w:cs="Arial"/>
          <w:sz w:val="24"/>
          <w:szCs w:val="24"/>
          <w:lang w:val="el-GR"/>
        </w:rPr>
      </w:pPr>
      <w:r w:rsidRPr="00D71434">
        <w:rPr>
          <w:rFonts w:ascii="Arial" w:hAnsi="Arial" w:cs="Arial"/>
          <w:sz w:val="24"/>
          <w:szCs w:val="24"/>
          <w:lang w:val="el-GR"/>
        </w:rPr>
        <w:t xml:space="preserve"> Μέρος Η – Ανοιχτές Ερωτήσεις</w:t>
      </w:r>
    </w:p>
    <w:p w14:paraId="179FFD35" w14:textId="77777777" w:rsidR="00A82A1F" w:rsidRPr="00D71434" w:rsidRDefault="00A82A1F" w:rsidP="00A82A1F">
      <w:pPr>
        <w:pStyle w:val="Web"/>
        <w:rPr>
          <w:rFonts w:ascii="Arial" w:hAnsi="Arial" w:cs="Arial"/>
        </w:rPr>
      </w:pPr>
      <w:r w:rsidRPr="00D71434">
        <w:rPr>
          <w:rFonts w:ascii="Arial" w:hAnsi="Arial" w:cs="Arial"/>
        </w:rPr>
        <w:t>Στη συνέχεια, μπορείτε  να μοιραστείτε με δικά σας λόγια τις σκέψεις ή τα συναισθήματά σας. Δεν υπάρχει «σωστή» ή «λάθος» απάντηση.</w:t>
      </w:r>
    </w:p>
    <w:p w14:paraId="6FC1942C" w14:textId="77777777" w:rsidR="00A82A1F" w:rsidRPr="00D71434" w:rsidRDefault="00A82A1F" w:rsidP="00A82A1F">
      <w:pPr>
        <w:pStyle w:val="Web"/>
        <w:rPr>
          <w:rFonts w:ascii="Arial" w:hAnsi="Arial" w:cs="Arial"/>
        </w:rPr>
      </w:pPr>
      <w:r w:rsidRPr="00D71434">
        <w:rPr>
          <w:rFonts w:ascii="Arial" w:hAnsi="Arial" w:cs="Arial"/>
        </w:rPr>
        <w:lastRenderedPageBreak/>
        <w:t xml:space="preserve">Ό,τι γράψετε παραμένει </w:t>
      </w:r>
      <w:r w:rsidRPr="00D71434">
        <w:rPr>
          <w:rStyle w:val="af1"/>
          <w:rFonts w:ascii="Arial" w:hAnsi="Arial" w:cs="Arial"/>
        </w:rPr>
        <w:t>εμπιστευτικό</w:t>
      </w:r>
      <w:r w:rsidRPr="00D71434">
        <w:rPr>
          <w:rFonts w:ascii="Arial" w:hAnsi="Arial" w:cs="Arial"/>
        </w:rPr>
        <w:t xml:space="preserve"> και μας βοηθά να κατανοήσουμε καλύτερα την εμπειρία των ασθενών με ρευματικά νοσήματα.</w:t>
      </w:r>
      <w:r w:rsidRPr="00D71434">
        <w:rPr>
          <w:rFonts w:ascii="Arial" w:eastAsiaTheme="minorEastAsia" w:hAnsi="Arial" w:cs="Arial"/>
          <w:lang w:eastAsia="en-US"/>
        </w:rPr>
        <w:t xml:space="preserve"> </w:t>
      </w:r>
      <w:r w:rsidRPr="00D71434">
        <w:rPr>
          <w:rFonts w:ascii="Arial" w:hAnsi="Arial" w:cs="Arial"/>
        </w:rPr>
        <w:t xml:space="preserve">Το ερωτηματολόγιο είναι </w:t>
      </w:r>
      <w:r w:rsidRPr="00D71434">
        <w:rPr>
          <w:rFonts w:ascii="Arial" w:hAnsi="Arial" w:cs="Arial"/>
          <w:b/>
          <w:bCs/>
        </w:rPr>
        <w:t>ανώνυμο</w:t>
      </w:r>
      <w:r w:rsidRPr="00D71434">
        <w:rPr>
          <w:rFonts w:ascii="Arial" w:hAnsi="Arial" w:cs="Arial"/>
        </w:rPr>
        <w:t xml:space="preserve"> – μη γράφετε ονόματα ή πληροφορίες ταυτοποίησης.</w:t>
      </w:r>
    </w:p>
    <w:p w14:paraId="705E457B" w14:textId="77777777" w:rsidR="00A82A1F" w:rsidRPr="00D71434" w:rsidRDefault="00A82A1F" w:rsidP="00A82A1F">
      <w:pPr>
        <w:rPr>
          <w:rFonts w:ascii="Arial" w:hAnsi="Arial" w:cs="Arial"/>
          <w:sz w:val="24"/>
          <w:szCs w:val="24"/>
          <w:lang w:val="el-GR"/>
        </w:rPr>
      </w:pPr>
    </w:p>
    <w:p w14:paraId="6B9C764B" w14:textId="77777777" w:rsidR="00A82A1F" w:rsidRPr="00D71434" w:rsidRDefault="00A82A1F" w:rsidP="00A82A1F">
      <w:pPr>
        <w:pStyle w:val="a0"/>
        <w:rPr>
          <w:rFonts w:ascii="Arial" w:hAnsi="Arial" w:cs="Arial"/>
          <w:b/>
          <w:sz w:val="24"/>
          <w:szCs w:val="24"/>
          <w:lang w:val="el-GR"/>
        </w:rPr>
      </w:pPr>
      <w:r w:rsidRPr="00D71434">
        <w:rPr>
          <w:rFonts w:ascii="Arial" w:hAnsi="Arial" w:cs="Arial"/>
          <w:b/>
          <w:sz w:val="24"/>
          <w:szCs w:val="24"/>
          <w:lang w:val="el-GR"/>
        </w:rPr>
        <w:t>Τι σημαίνει για εσάς «καλή ποιότητα ζωής»;</w:t>
      </w:r>
    </w:p>
    <w:p w14:paraId="6C7309C3" w14:textId="77777777" w:rsidR="00A82A1F" w:rsidRPr="00D71434" w:rsidRDefault="00A82A1F" w:rsidP="00A82A1F">
      <w:pPr>
        <w:pStyle w:val="a0"/>
        <w:numPr>
          <w:ilvl w:val="0"/>
          <w:numId w:val="0"/>
        </w:numPr>
        <w:ind w:left="360"/>
        <w:rPr>
          <w:rFonts w:ascii="Arial" w:hAnsi="Arial" w:cs="Arial"/>
          <w:sz w:val="24"/>
          <w:szCs w:val="24"/>
          <w:lang w:val="el-GR"/>
        </w:rPr>
      </w:pPr>
      <w:r w:rsidRPr="00D71434">
        <w:rPr>
          <w:rFonts w:ascii="Arial" w:hAnsi="Arial" w:cs="Arial"/>
          <w:sz w:val="24"/>
          <w:szCs w:val="24"/>
          <w:lang w:val="el-GR"/>
        </w:rPr>
        <w:t>Περιγράψτε, αν θέλετε, τι έχει αξία για εσάς στην καθημερινή ζωή, πέρα από την υγεία.</w:t>
      </w:r>
    </w:p>
    <w:p w14:paraId="144A7B0C" w14:textId="77777777" w:rsidR="00A82A1F" w:rsidRPr="00D71434" w:rsidRDefault="00A82A1F" w:rsidP="00A82A1F">
      <w:pPr>
        <w:pStyle w:val="a0"/>
        <w:numPr>
          <w:ilvl w:val="0"/>
          <w:numId w:val="0"/>
        </w:numPr>
        <w:ind w:left="360"/>
        <w:rPr>
          <w:rFonts w:ascii="Arial" w:hAnsi="Arial" w:cs="Arial"/>
          <w:sz w:val="24"/>
          <w:szCs w:val="24"/>
          <w:lang w:val="el-GR"/>
        </w:rPr>
      </w:pPr>
    </w:p>
    <w:p w14:paraId="085F42EB" w14:textId="77777777" w:rsidR="00A82A1F" w:rsidRPr="00D71434" w:rsidRDefault="00A82A1F" w:rsidP="00A82A1F">
      <w:pPr>
        <w:pStyle w:val="a0"/>
        <w:rPr>
          <w:rFonts w:ascii="Arial" w:hAnsi="Arial" w:cs="Arial"/>
          <w:b/>
          <w:sz w:val="24"/>
          <w:szCs w:val="24"/>
          <w:lang w:val="el-GR"/>
        </w:rPr>
      </w:pPr>
      <w:r w:rsidRPr="00D71434">
        <w:rPr>
          <w:rFonts w:ascii="Arial" w:hAnsi="Arial" w:cs="Arial"/>
          <w:b/>
          <w:sz w:val="24"/>
          <w:szCs w:val="24"/>
          <w:lang w:val="el-GR"/>
        </w:rPr>
        <w:t>Σε ποιες περιπτώσεις θα θυσιάζατε την ποιότητα της ζωής σας για να ζήσετε περισσότερα χρόνια;</w:t>
      </w:r>
    </w:p>
    <w:p w14:paraId="4996F6C1" w14:textId="77777777" w:rsidR="00A82A1F" w:rsidRPr="00D71434" w:rsidRDefault="00A82A1F" w:rsidP="00A82A1F">
      <w:pPr>
        <w:pStyle w:val="a0"/>
        <w:numPr>
          <w:ilvl w:val="0"/>
          <w:numId w:val="0"/>
        </w:numPr>
        <w:ind w:left="360"/>
        <w:rPr>
          <w:rFonts w:ascii="Arial" w:hAnsi="Arial" w:cs="Arial"/>
          <w:sz w:val="24"/>
          <w:szCs w:val="24"/>
          <w:lang w:val="el-GR"/>
        </w:rPr>
      </w:pPr>
      <w:r w:rsidRPr="00D71434">
        <w:rPr>
          <w:rFonts w:ascii="Arial" w:hAnsi="Arial" w:cs="Arial"/>
          <w:sz w:val="24"/>
          <w:szCs w:val="24"/>
          <w:lang w:val="el-GR"/>
        </w:rPr>
        <w:t>Εάν βρεθείτε σε δίλημμα, τι θα ήταν πιο σημαντικό για εσάς; Δεν είναι υποχρεωτικό να απαντήσετε.</w:t>
      </w:r>
    </w:p>
    <w:p w14:paraId="3F852B98" w14:textId="77777777" w:rsidR="00A82A1F" w:rsidRPr="00D71434" w:rsidRDefault="00A82A1F" w:rsidP="00A82A1F">
      <w:pPr>
        <w:pStyle w:val="a0"/>
        <w:numPr>
          <w:ilvl w:val="0"/>
          <w:numId w:val="0"/>
        </w:numPr>
        <w:ind w:left="360"/>
        <w:rPr>
          <w:rFonts w:ascii="Arial" w:hAnsi="Arial" w:cs="Arial"/>
          <w:sz w:val="24"/>
          <w:szCs w:val="24"/>
          <w:lang w:val="el-GR"/>
        </w:rPr>
      </w:pPr>
    </w:p>
    <w:p w14:paraId="72E64C1E" w14:textId="77777777" w:rsidR="00A82A1F" w:rsidRPr="00D71434" w:rsidRDefault="00A82A1F" w:rsidP="00A82A1F">
      <w:pPr>
        <w:pStyle w:val="a0"/>
        <w:rPr>
          <w:rFonts w:ascii="Arial" w:hAnsi="Arial" w:cs="Arial"/>
          <w:b/>
          <w:sz w:val="24"/>
          <w:szCs w:val="24"/>
          <w:lang w:val="el-GR"/>
        </w:rPr>
      </w:pPr>
      <w:r w:rsidRPr="00D71434">
        <w:rPr>
          <w:rFonts w:ascii="Arial" w:hAnsi="Arial" w:cs="Arial"/>
          <w:b/>
          <w:sz w:val="24"/>
          <w:szCs w:val="24"/>
          <w:lang w:val="el-GR"/>
        </w:rPr>
        <w:t>Υπάρχει κάτι άλλο που θα θέλατε να εκφράσετε σχετικά με την εμπειρία σας ως ασθενής;</w:t>
      </w:r>
    </w:p>
    <w:p w14:paraId="08031C4E" w14:textId="77777777" w:rsidR="00A82A1F" w:rsidRPr="00D71434" w:rsidRDefault="00A82A1F" w:rsidP="00A82A1F">
      <w:pPr>
        <w:pStyle w:val="a0"/>
        <w:numPr>
          <w:ilvl w:val="0"/>
          <w:numId w:val="0"/>
        </w:numPr>
        <w:ind w:left="360"/>
        <w:rPr>
          <w:rFonts w:ascii="Arial" w:hAnsi="Arial" w:cs="Arial"/>
          <w:sz w:val="24"/>
          <w:szCs w:val="24"/>
          <w:lang w:val="el-GR"/>
        </w:rPr>
      </w:pPr>
      <w:r w:rsidRPr="00D71434">
        <w:rPr>
          <w:rFonts w:ascii="Arial" w:hAnsi="Arial" w:cs="Arial"/>
          <w:sz w:val="24"/>
          <w:szCs w:val="24"/>
          <w:lang w:val="el-GR"/>
        </w:rPr>
        <w:t>Οτιδήποτε θεωρείτε σημαντικό και δεν καλύφθηκε παραπάνω – μπορείτε να το μοιραστείτε εδώ.</w:t>
      </w:r>
    </w:p>
    <w:p w14:paraId="7A61841F" w14:textId="77777777" w:rsidR="00A82A1F" w:rsidRDefault="00A82A1F" w:rsidP="00A82A1F">
      <w:pPr>
        <w:pStyle w:val="a0"/>
        <w:numPr>
          <w:ilvl w:val="0"/>
          <w:numId w:val="0"/>
        </w:numPr>
        <w:ind w:left="360"/>
        <w:rPr>
          <w:rFonts w:ascii="Arial" w:hAnsi="Arial" w:cs="Arial"/>
          <w:sz w:val="24"/>
          <w:szCs w:val="24"/>
          <w:lang w:val="el-GR"/>
        </w:rPr>
      </w:pPr>
    </w:p>
    <w:p w14:paraId="0A16846A" w14:textId="77777777" w:rsidR="006D3BCA" w:rsidRDefault="006D3BCA" w:rsidP="00A82A1F">
      <w:pPr>
        <w:pStyle w:val="a0"/>
        <w:numPr>
          <w:ilvl w:val="0"/>
          <w:numId w:val="0"/>
        </w:numPr>
        <w:ind w:left="360"/>
        <w:rPr>
          <w:rFonts w:ascii="Arial" w:hAnsi="Arial" w:cs="Arial"/>
          <w:sz w:val="24"/>
          <w:szCs w:val="24"/>
          <w:lang w:val="el-GR"/>
        </w:rPr>
      </w:pPr>
    </w:p>
    <w:p w14:paraId="1CE28065" w14:textId="77777777" w:rsidR="006D3BCA" w:rsidRPr="00D71434" w:rsidRDefault="006D3BCA" w:rsidP="00A82A1F">
      <w:pPr>
        <w:pStyle w:val="a0"/>
        <w:numPr>
          <w:ilvl w:val="0"/>
          <w:numId w:val="0"/>
        </w:numPr>
        <w:ind w:left="360"/>
        <w:rPr>
          <w:rFonts w:ascii="Arial" w:hAnsi="Arial" w:cs="Arial"/>
          <w:sz w:val="24"/>
          <w:szCs w:val="24"/>
          <w:lang w:val="el-GR"/>
        </w:rPr>
      </w:pPr>
    </w:p>
    <w:p w14:paraId="38646AC6" w14:textId="77777777" w:rsidR="00A82A1F" w:rsidRPr="00D71434" w:rsidRDefault="00A82A1F" w:rsidP="00A82A1F">
      <w:pPr>
        <w:pStyle w:val="a0"/>
        <w:numPr>
          <w:ilvl w:val="0"/>
          <w:numId w:val="0"/>
        </w:numPr>
        <w:ind w:left="360" w:hanging="360"/>
        <w:rPr>
          <w:rFonts w:ascii="Arial" w:hAnsi="Arial" w:cs="Arial"/>
          <w:b/>
          <w:bCs/>
          <w:color w:val="0070C0"/>
          <w:sz w:val="24"/>
          <w:szCs w:val="24"/>
          <w:lang w:val="el-GR"/>
        </w:rPr>
      </w:pPr>
      <w:r w:rsidRPr="00D71434">
        <w:rPr>
          <w:rFonts w:ascii="Arial" w:hAnsi="Arial" w:cs="Arial"/>
          <w:b/>
          <w:bCs/>
          <w:color w:val="0070C0"/>
          <w:sz w:val="24"/>
          <w:szCs w:val="24"/>
          <w:lang w:val="el-GR"/>
        </w:rPr>
        <w:t>Μέρος Θ – Πιλοτική Αξιολόγηση του Ερωτηματολογίου</w:t>
      </w:r>
    </w:p>
    <w:p w14:paraId="7F60FDBA" w14:textId="77777777" w:rsidR="00A82A1F" w:rsidRPr="00D71434" w:rsidRDefault="00A82A1F" w:rsidP="00A82A1F">
      <w:pPr>
        <w:pStyle w:val="a0"/>
        <w:numPr>
          <w:ilvl w:val="0"/>
          <w:numId w:val="0"/>
        </w:numPr>
        <w:ind w:left="360" w:hanging="360"/>
        <w:rPr>
          <w:rFonts w:ascii="Arial" w:hAnsi="Arial" w:cs="Arial"/>
          <w:b/>
          <w:bCs/>
          <w:sz w:val="24"/>
          <w:szCs w:val="24"/>
          <w:lang w:val="el-GR"/>
        </w:rPr>
      </w:pPr>
    </w:p>
    <w:p w14:paraId="46F2B391" w14:textId="77777777" w:rsidR="00A82A1F" w:rsidRPr="00D71434" w:rsidRDefault="00A82A1F" w:rsidP="006030F3">
      <w:pPr>
        <w:pStyle w:val="a0"/>
        <w:numPr>
          <w:ilvl w:val="0"/>
          <w:numId w:val="12"/>
        </w:numPr>
        <w:rPr>
          <w:rFonts w:ascii="Arial" w:hAnsi="Arial" w:cs="Arial"/>
          <w:sz w:val="24"/>
          <w:szCs w:val="24"/>
        </w:rPr>
      </w:pPr>
      <w:r w:rsidRPr="00D71434">
        <w:rPr>
          <w:rFonts w:ascii="Arial" w:hAnsi="Arial" w:cs="Arial"/>
          <w:sz w:val="24"/>
          <w:szCs w:val="24"/>
          <w:lang w:val="el-GR"/>
        </w:rPr>
        <w:t xml:space="preserve">Πόσο εύκολο/κατανοητό ήταν το ερωτηματολόγιο; </w:t>
      </w:r>
      <w:r w:rsidR="00B104AD" w:rsidRPr="00D71434">
        <w:rPr>
          <w:rFonts w:ascii="Arial" w:hAnsi="Arial" w:cs="Arial"/>
          <w:sz w:val="24"/>
          <w:szCs w:val="24"/>
        </w:rPr>
        <w:t>(Βα</w:t>
      </w:r>
      <w:proofErr w:type="spellStart"/>
      <w:r w:rsidR="00B104AD" w:rsidRPr="00D71434">
        <w:rPr>
          <w:rFonts w:ascii="Arial" w:hAnsi="Arial" w:cs="Arial"/>
          <w:sz w:val="24"/>
          <w:szCs w:val="24"/>
        </w:rPr>
        <w:t>θμολογήστε</w:t>
      </w:r>
      <w:proofErr w:type="spellEnd"/>
      <w:r w:rsidR="00B104AD" w:rsidRPr="00D71434">
        <w:rPr>
          <w:rFonts w:ascii="Arial" w:hAnsi="Arial" w:cs="Arial"/>
          <w:sz w:val="24"/>
          <w:szCs w:val="24"/>
        </w:rPr>
        <w:t xml:space="preserve"> από 1 </w:t>
      </w:r>
      <w:proofErr w:type="spellStart"/>
      <w:r w:rsidR="00B104AD" w:rsidRPr="00D71434">
        <w:rPr>
          <w:rFonts w:ascii="Arial" w:hAnsi="Arial" w:cs="Arial"/>
          <w:sz w:val="24"/>
          <w:szCs w:val="24"/>
        </w:rPr>
        <w:t>έως</w:t>
      </w:r>
      <w:proofErr w:type="spellEnd"/>
      <w:r w:rsidR="00B104AD" w:rsidRPr="00D71434">
        <w:rPr>
          <w:rFonts w:ascii="Arial" w:hAnsi="Arial" w:cs="Arial"/>
          <w:sz w:val="24"/>
          <w:szCs w:val="24"/>
        </w:rPr>
        <w:t xml:space="preserve"> 5</w:t>
      </w:r>
      <w:r w:rsidR="00B104AD" w:rsidRPr="00D71434">
        <w:rPr>
          <w:rFonts w:ascii="Arial" w:hAnsi="Arial" w:cs="Arial"/>
          <w:sz w:val="24"/>
          <w:szCs w:val="24"/>
          <w:lang w:val="el-GR"/>
        </w:rPr>
        <w:t xml:space="preserve">, </w:t>
      </w:r>
    </w:p>
    <w:p w14:paraId="67DFAA33" w14:textId="77777777" w:rsidR="00A82A1F" w:rsidRDefault="00B104AD" w:rsidP="00B104AD">
      <w:pPr>
        <w:pStyle w:val="a0"/>
        <w:numPr>
          <w:ilvl w:val="0"/>
          <w:numId w:val="0"/>
        </w:numPr>
        <w:rPr>
          <w:rFonts w:ascii="Arial" w:hAnsi="Arial" w:cs="Arial"/>
          <w:sz w:val="24"/>
          <w:szCs w:val="24"/>
        </w:rPr>
      </w:pPr>
      <w:r w:rsidRPr="00D71434">
        <w:rPr>
          <w:rFonts w:ascii="Arial" w:hAnsi="Arial" w:cs="Arial"/>
          <w:sz w:val="24"/>
          <w:szCs w:val="24"/>
          <w:lang w:val="el-GR"/>
        </w:rPr>
        <w:t xml:space="preserve"> όπου </w:t>
      </w:r>
      <w:r w:rsidR="00A82A1F" w:rsidRPr="00D71434">
        <w:rPr>
          <w:rFonts w:ascii="Arial" w:hAnsi="Arial" w:cs="Arial"/>
          <w:sz w:val="24"/>
          <w:szCs w:val="24"/>
          <w:lang w:val="el-GR"/>
        </w:rPr>
        <w:t>1 = Πολύ δύσκολο | 5 = Πολύ εύκολο</w:t>
      </w:r>
      <w:r w:rsidRPr="00D71434">
        <w:rPr>
          <w:rFonts w:ascii="Arial" w:hAnsi="Arial" w:cs="Arial"/>
          <w:sz w:val="24"/>
          <w:szCs w:val="24"/>
          <w:lang w:val="el-GR"/>
        </w:rPr>
        <w:t>)</w:t>
      </w:r>
    </w:p>
    <w:p w14:paraId="0A914F48" w14:textId="77777777" w:rsidR="006030F3" w:rsidRPr="006030F3" w:rsidRDefault="006030F3" w:rsidP="00B104AD">
      <w:pPr>
        <w:pStyle w:val="a0"/>
        <w:numPr>
          <w:ilvl w:val="0"/>
          <w:numId w:val="0"/>
        </w:numPr>
        <w:rPr>
          <w:rFonts w:ascii="Arial" w:hAnsi="Arial" w:cs="Arial"/>
          <w:sz w:val="24"/>
          <w:szCs w:val="24"/>
        </w:rPr>
      </w:pPr>
    </w:p>
    <w:p w14:paraId="039B2E17" w14:textId="77777777" w:rsidR="00A82A1F" w:rsidRPr="00D71434" w:rsidRDefault="00A82A1F" w:rsidP="006030F3">
      <w:pPr>
        <w:pStyle w:val="a0"/>
        <w:numPr>
          <w:ilvl w:val="0"/>
          <w:numId w:val="12"/>
        </w:numPr>
        <w:rPr>
          <w:rFonts w:ascii="Arial" w:hAnsi="Arial" w:cs="Arial"/>
          <w:sz w:val="24"/>
          <w:szCs w:val="24"/>
          <w:lang w:val="el-GR"/>
        </w:rPr>
      </w:pPr>
      <w:r w:rsidRPr="00D71434">
        <w:rPr>
          <w:rFonts w:ascii="Arial" w:hAnsi="Arial" w:cs="Arial"/>
          <w:sz w:val="24"/>
          <w:szCs w:val="24"/>
          <w:lang w:val="el-GR"/>
        </w:rPr>
        <w:t>Θα αλλάζατε κάτι στο ερωτηματολόγιο;</w:t>
      </w:r>
    </w:p>
    <w:p w14:paraId="7343CCEB" w14:textId="77777777" w:rsidR="00A82A1F" w:rsidRPr="00D71434" w:rsidRDefault="00A82A1F" w:rsidP="00B104AD">
      <w:pPr>
        <w:pStyle w:val="a0"/>
        <w:numPr>
          <w:ilvl w:val="0"/>
          <w:numId w:val="0"/>
        </w:numPr>
        <w:rPr>
          <w:rFonts w:ascii="Arial" w:hAnsi="Arial" w:cs="Arial"/>
          <w:sz w:val="24"/>
          <w:szCs w:val="24"/>
          <w:lang w:val="el-GR"/>
        </w:rPr>
      </w:pPr>
      <w:r w:rsidRPr="00D71434">
        <w:rPr>
          <w:rFonts w:ascii="Arial" w:hAnsi="Arial" w:cs="Arial"/>
          <w:sz w:val="24"/>
          <w:szCs w:val="24"/>
          <w:lang w:val="el-GR"/>
        </w:rPr>
        <w:t>(Παρακαλούμε γράψτε την άποψή σας – προαιρετική απάντηση)</w:t>
      </w:r>
    </w:p>
    <w:p w14:paraId="0B1945CA" w14:textId="77777777" w:rsidR="00A82A1F" w:rsidRDefault="00A82A1F" w:rsidP="00A82A1F">
      <w:pPr>
        <w:pStyle w:val="a0"/>
        <w:numPr>
          <w:ilvl w:val="0"/>
          <w:numId w:val="0"/>
        </w:numPr>
        <w:ind w:left="360"/>
        <w:rPr>
          <w:rFonts w:ascii="Arial" w:hAnsi="Arial" w:cs="Arial"/>
          <w:sz w:val="24"/>
          <w:szCs w:val="24"/>
          <w:lang w:val="el-GR"/>
        </w:rPr>
      </w:pPr>
    </w:p>
    <w:p w14:paraId="639717F1" w14:textId="77777777" w:rsidR="0038405F" w:rsidRDefault="0038405F" w:rsidP="00A82A1F">
      <w:pPr>
        <w:pStyle w:val="a0"/>
        <w:numPr>
          <w:ilvl w:val="0"/>
          <w:numId w:val="0"/>
        </w:numPr>
        <w:ind w:left="360"/>
        <w:rPr>
          <w:rFonts w:ascii="Arial" w:hAnsi="Arial" w:cs="Arial"/>
          <w:sz w:val="24"/>
          <w:szCs w:val="24"/>
          <w:lang w:val="el-GR"/>
        </w:rPr>
      </w:pPr>
    </w:p>
    <w:p w14:paraId="367E7648" w14:textId="77777777" w:rsidR="0038405F" w:rsidRDefault="0038405F" w:rsidP="00A82A1F">
      <w:pPr>
        <w:pStyle w:val="a0"/>
        <w:numPr>
          <w:ilvl w:val="0"/>
          <w:numId w:val="0"/>
        </w:numPr>
        <w:ind w:left="360"/>
        <w:rPr>
          <w:rFonts w:ascii="Arial" w:hAnsi="Arial" w:cs="Arial"/>
          <w:sz w:val="24"/>
          <w:szCs w:val="24"/>
          <w:lang w:val="el-GR"/>
        </w:rPr>
      </w:pPr>
    </w:p>
    <w:p w14:paraId="2C8C7A0E" w14:textId="77777777" w:rsidR="0038405F" w:rsidRDefault="0038405F" w:rsidP="00A82A1F">
      <w:pPr>
        <w:pStyle w:val="a0"/>
        <w:numPr>
          <w:ilvl w:val="0"/>
          <w:numId w:val="0"/>
        </w:numPr>
        <w:ind w:left="360"/>
        <w:rPr>
          <w:rFonts w:ascii="Arial" w:hAnsi="Arial" w:cs="Arial"/>
          <w:sz w:val="24"/>
          <w:szCs w:val="24"/>
          <w:lang w:val="el-GR"/>
        </w:rPr>
      </w:pPr>
    </w:p>
    <w:p w14:paraId="24333305" w14:textId="77777777" w:rsidR="0038405F" w:rsidRDefault="0038405F" w:rsidP="00A82A1F">
      <w:pPr>
        <w:pStyle w:val="a0"/>
        <w:numPr>
          <w:ilvl w:val="0"/>
          <w:numId w:val="0"/>
        </w:numPr>
        <w:ind w:left="360"/>
        <w:rPr>
          <w:rFonts w:ascii="Arial" w:hAnsi="Arial" w:cs="Arial"/>
          <w:sz w:val="24"/>
          <w:szCs w:val="24"/>
          <w:lang w:val="el-GR"/>
        </w:rPr>
      </w:pPr>
    </w:p>
    <w:p w14:paraId="5B3908AD" w14:textId="77777777" w:rsidR="0038405F" w:rsidRDefault="0038405F" w:rsidP="00A82A1F">
      <w:pPr>
        <w:pStyle w:val="a0"/>
        <w:numPr>
          <w:ilvl w:val="0"/>
          <w:numId w:val="0"/>
        </w:numPr>
        <w:ind w:left="360"/>
        <w:rPr>
          <w:rFonts w:ascii="Arial" w:hAnsi="Arial" w:cs="Arial"/>
          <w:sz w:val="24"/>
          <w:szCs w:val="24"/>
          <w:lang w:val="el-GR"/>
        </w:rPr>
      </w:pPr>
    </w:p>
    <w:p w14:paraId="360EC817" w14:textId="77777777" w:rsidR="0038405F" w:rsidRDefault="0038405F" w:rsidP="00A82A1F">
      <w:pPr>
        <w:pStyle w:val="a0"/>
        <w:numPr>
          <w:ilvl w:val="0"/>
          <w:numId w:val="0"/>
        </w:numPr>
        <w:ind w:left="360"/>
        <w:rPr>
          <w:rFonts w:ascii="Arial" w:hAnsi="Arial" w:cs="Arial"/>
          <w:sz w:val="24"/>
          <w:szCs w:val="24"/>
          <w:lang w:val="el-GR"/>
        </w:rPr>
      </w:pPr>
    </w:p>
    <w:p w14:paraId="701EDBC4" w14:textId="77777777" w:rsidR="0038405F" w:rsidRDefault="0038405F" w:rsidP="00A82A1F">
      <w:pPr>
        <w:pStyle w:val="a0"/>
        <w:numPr>
          <w:ilvl w:val="0"/>
          <w:numId w:val="0"/>
        </w:numPr>
        <w:ind w:left="360"/>
        <w:rPr>
          <w:rFonts w:ascii="Arial" w:hAnsi="Arial" w:cs="Arial"/>
          <w:sz w:val="24"/>
          <w:szCs w:val="24"/>
          <w:lang w:val="el-GR"/>
        </w:rPr>
      </w:pPr>
    </w:p>
    <w:p w14:paraId="6AE1DDFE" w14:textId="77777777" w:rsidR="0038405F" w:rsidRPr="00D71434" w:rsidRDefault="0038405F" w:rsidP="00A82A1F">
      <w:pPr>
        <w:pStyle w:val="a0"/>
        <w:numPr>
          <w:ilvl w:val="0"/>
          <w:numId w:val="0"/>
        </w:numPr>
        <w:ind w:left="360"/>
        <w:rPr>
          <w:rFonts w:ascii="Arial" w:hAnsi="Arial" w:cs="Arial"/>
          <w:sz w:val="24"/>
          <w:szCs w:val="24"/>
          <w:lang w:val="el-GR"/>
        </w:rPr>
      </w:pPr>
    </w:p>
    <w:p w14:paraId="760E59C6" w14:textId="77777777" w:rsidR="00D71434" w:rsidRPr="00D71434" w:rsidRDefault="00D71434" w:rsidP="00D71434">
      <w:pPr>
        <w:rPr>
          <w:rFonts w:ascii="Arial" w:hAnsi="Arial" w:cs="Arial"/>
          <w:b/>
          <w:bCs/>
          <w:color w:val="0070C0"/>
          <w:sz w:val="24"/>
          <w:szCs w:val="24"/>
          <w:lang w:val="el-GR"/>
        </w:rPr>
      </w:pPr>
      <w:r w:rsidRPr="00D71434">
        <w:rPr>
          <w:rFonts w:ascii="Arial" w:hAnsi="Arial" w:cs="Arial"/>
          <w:b/>
          <w:bCs/>
          <w:color w:val="0070C0"/>
          <w:sz w:val="24"/>
          <w:szCs w:val="24"/>
          <w:lang w:val="el-GR"/>
        </w:rPr>
        <w:t>Επανεξέταση Ερωτηματολογίου (</w:t>
      </w:r>
      <w:r w:rsidRPr="00D71434">
        <w:rPr>
          <w:rFonts w:ascii="Arial" w:hAnsi="Arial" w:cs="Arial"/>
          <w:b/>
          <w:bCs/>
          <w:color w:val="0070C0"/>
          <w:sz w:val="24"/>
          <w:szCs w:val="24"/>
        </w:rPr>
        <w:t>Re</w:t>
      </w:r>
      <w:r w:rsidRPr="00D71434">
        <w:rPr>
          <w:rFonts w:ascii="Arial" w:hAnsi="Arial" w:cs="Arial"/>
          <w:b/>
          <w:bCs/>
          <w:color w:val="0070C0"/>
          <w:sz w:val="24"/>
          <w:szCs w:val="24"/>
          <w:lang w:val="el-GR"/>
        </w:rPr>
        <w:t>-</w:t>
      </w:r>
      <w:r w:rsidRPr="00D71434">
        <w:rPr>
          <w:rFonts w:ascii="Arial" w:hAnsi="Arial" w:cs="Arial"/>
          <w:b/>
          <w:bCs/>
          <w:color w:val="0070C0"/>
          <w:sz w:val="24"/>
          <w:szCs w:val="24"/>
        </w:rPr>
        <w:t>test</w:t>
      </w:r>
      <w:r w:rsidRPr="00D71434">
        <w:rPr>
          <w:rFonts w:ascii="Arial" w:hAnsi="Arial" w:cs="Arial"/>
          <w:b/>
          <w:bCs/>
          <w:color w:val="0070C0"/>
          <w:sz w:val="24"/>
          <w:szCs w:val="24"/>
          <w:lang w:val="el-GR"/>
        </w:rPr>
        <w:t>)</w:t>
      </w:r>
    </w:p>
    <w:p w14:paraId="1F96EE8D" w14:textId="77777777" w:rsidR="00D71434" w:rsidRPr="0038405F" w:rsidRDefault="00D71434" w:rsidP="00D71434">
      <w:pPr>
        <w:rPr>
          <w:rFonts w:ascii="Arial" w:hAnsi="Arial" w:cs="Arial"/>
          <w:sz w:val="24"/>
          <w:szCs w:val="24"/>
          <w:lang w:val="el-GR"/>
        </w:rPr>
      </w:pPr>
      <w:r w:rsidRPr="00D71434">
        <w:rPr>
          <w:rFonts w:ascii="Arial" w:hAnsi="Arial" w:cs="Arial"/>
          <w:sz w:val="24"/>
          <w:szCs w:val="24"/>
          <w:lang w:val="el-GR"/>
        </w:rPr>
        <w:lastRenderedPageBreak/>
        <w:t>Θα σας ενδιέφερε να συμμετάσχετε και στην επαναληπτική (</w:t>
      </w:r>
      <w:r w:rsidRPr="00D71434">
        <w:rPr>
          <w:rFonts w:ascii="Arial" w:hAnsi="Arial" w:cs="Arial"/>
          <w:sz w:val="24"/>
          <w:szCs w:val="24"/>
        </w:rPr>
        <w:t>retest</w:t>
      </w:r>
      <w:r w:rsidRPr="00D71434">
        <w:rPr>
          <w:rFonts w:ascii="Arial" w:hAnsi="Arial" w:cs="Arial"/>
          <w:sz w:val="24"/>
          <w:szCs w:val="24"/>
          <w:lang w:val="el-GR"/>
        </w:rPr>
        <w:t>) συμπλήρωση του ερωτηματολογίου σε 1–2 εβδομάδες;</w:t>
      </w:r>
      <w:r w:rsidRPr="00D71434">
        <w:rPr>
          <w:rFonts w:ascii="Arial" w:hAnsi="Arial" w:cs="Arial"/>
          <w:sz w:val="24"/>
          <w:szCs w:val="24"/>
          <w:lang w:val="el-GR"/>
        </w:rPr>
        <w:br/>
        <w:t xml:space="preserve">Η συμμετοχή είναι εθελοντική και ανώνυμη, εκτός αν επιλέξετε να μας δώσετε το </w:t>
      </w:r>
      <w:r w:rsidRPr="00D71434">
        <w:rPr>
          <w:rFonts w:ascii="Arial" w:hAnsi="Arial" w:cs="Arial"/>
          <w:sz w:val="24"/>
          <w:szCs w:val="24"/>
        </w:rPr>
        <w:t>email</w:t>
      </w:r>
      <w:r w:rsidRPr="00D71434">
        <w:rPr>
          <w:rFonts w:ascii="Arial" w:hAnsi="Arial" w:cs="Arial"/>
          <w:sz w:val="24"/>
          <w:szCs w:val="24"/>
          <w:lang w:val="el-GR"/>
        </w:rPr>
        <w:t xml:space="preserve"> σας αποκλειστικά για την αποστολή του δεύτερου ερωτηματολογίου.</w:t>
      </w:r>
      <w:r w:rsidRPr="00D71434">
        <w:rPr>
          <w:rFonts w:ascii="Arial" w:hAnsi="Arial" w:cs="Arial"/>
          <w:sz w:val="24"/>
          <w:szCs w:val="24"/>
          <w:lang w:val="el-GR"/>
        </w:rPr>
        <w:br/>
      </w:r>
      <w:r w:rsidRPr="00D71434">
        <w:rPr>
          <w:rFonts w:ascii="Arial" w:hAnsi="Arial" w:cs="Arial"/>
          <w:sz w:val="24"/>
          <w:szCs w:val="24"/>
          <w:lang w:val="el-GR"/>
        </w:rPr>
        <w:br/>
      </w:r>
      <w:r w:rsidRPr="00D71434">
        <w:rPr>
          <w:rFonts w:ascii="Arial" w:hAnsi="Arial" w:cs="Arial"/>
          <w:sz w:val="24"/>
          <w:szCs w:val="24"/>
        </w:rPr>
        <w:t>📧</w:t>
      </w:r>
      <w:r w:rsidRPr="00D71434">
        <w:rPr>
          <w:rFonts w:ascii="Arial" w:hAnsi="Arial" w:cs="Arial"/>
          <w:sz w:val="24"/>
          <w:szCs w:val="24"/>
          <w:lang w:val="el-GR"/>
        </w:rPr>
        <w:t xml:space="preserve"> Αν συμφωνείτε, παρακαλώ συμπληρώστε το </w:t>
      </w:r>
      <w:r w:rsidRPr="00D71434">
        <w:rPr>
          <w:rFonts w:ascii="Arial" w:hAnsi="Arial" w:cs="Arial"/>
          <w:sz w:val="24"/>
          <w:szCs w:val="24"/>
        </w:rPr>
        <w:t>email</w:t>
      </w:r>
      <w:r w:rsidRPr="00D71434">
        <w:rPr>
          <w:rFonts w:ascii="Arial" w:hAnsi="Arial" w:cs="Arial"/>
          <w:sz w:val="24"/>
          <w:szCs w:val="24"/>
          <w:lang w:val="el-GR"/>
        </w:rPr>
        <w:t xml:space="preserve"> σας:</w:t>
      </w:r>
      <w:r w:rsidRPr="00D71434">
        <w:rPr>
          <w:rFonts w:ascii="Arial" w:hAnsi="Arial" w:cs="Arial"/>
          <w:sz w:val="24"/>
          <w:szCs w:val="24"/>
          <w:lang w:val="el-GR"/>
        </w:rPr>
        <w:br/>
      </w:r>
      <w:r w:rsidRPr="00D71434">
        <w:rPr>
          <w:rFonts w:ascii="Arial" w:hAnsi="Arial" w:cs="Arial"/>
          <w:sz w:val="24"/>
          <w:szCs w:val="24"/>
          <w:lang w:val="el-GR"/>
        </w:rPr>
        <w:br/>
        <w:t>______________________________________________</w:t>
      </w:r>
      <w:r w:rsidRPr="00D71434">
        <w:rPr>
          <w:rFonts w:ascii="Arial" w:hAnsi="Arial" w:cs="Arial"/>
          <w:sz w:val="24"/>
          <w:szCs w:val="24"/>
          <w:lang w:val="el-GR"/>
        </w:rPr>
        <w:br/>
      </w:r>
      <w:r w:rsidRPr="00D71434">
        <w:rPr>
          <w:rFonts w:ascii="Arial" w:hAnsi="Arial" w:cs="Arial"/>
          <w:sz w:val="24"/>
          <w:szCs w:val="24"/>
          <w:lang w:val="el-GR"/>
        </w:rPr>
        <w:br/>
        <w:t xml:space="preserve">Το </w:t>
      </w:r>
      <w:r w:rsidRPr="00D71434">
        <w:rPr>
          <w:rFonts w:ascii="Arial" w:hAnsi="Arial" w:cs="Arial"/>
          <w:sz w:val="24"/>
          <w:szCs w:val="24"/>
        </w:rPr>
        <w:t>email</w:t>
      </w:r>
      <w:r w:rsidRPr="00D71434">
        <w:rPr>
          <w:rFonts w:ascii="Arial" w:hAnsi="Arial" w:cs="Arial"/>
          <w:sz w:val="24"/>
          <w:szCs w:val="24"/>
          <w:lang w:val="el-GR"/>
        </w:rPr>
        <w:t xml:space="preserve"> δεν θα συνδεθεί με τις απαντήσεις σας και θα χρησιμοποιηθεί μόνο για την υπενθύμιση της επανεξέτασης. </w:t>
      </w:r>
      <w:r w:rsidRPr="0038405F">
        <w:rPr>
          <w:rFonts w:ascii="Arial" w:hAnsi="Arial" w:cs="Arial"/>
          <w:sz w:val="24"/>
          <w:szCs w:val="24"/>
          <w:lang w:val="el-GR"/>
        </w:rPr>
        <w:t>Μετά την αποστολή, θα διαγραφεί.</w:t>
      </w:r>
    </w:p>
    <w:p w14:paraId="7C4A672B" w14:textId="77777777" w:rsidR="00387F70" w:rsidRDefault="00387F70" w:rsidP="00D71434">
      <w:pPr>
        <w:rPr>
          <w:rFonts w:ascii="Arial" w:hAnsi="Arial" w:cs="Arial"/>
          <w:sz w:val="24"/>
          <w:szCs w:val="24"/>
          <w:lang w:val="el-GR"/>
        </w:rPr>
      </w:pPr>
    </w:p>
    <w:p w14:paraId="4D64D58E" w14:textId="77777777" w:rsidR="0038405F" w:rsidRDefault="0038405F" w:rsidP="00D71434">
      <w:pPr>
        <w:rPr>
          <w:rFonts w:ascii="Arial" w:hAnsi="Arial" w:cs="Arial"/>
          <w:sz w:val="24"/>
          <w:szCs w:val="24"/>
          <w:lang w:val="el-GR"/>
        </w:rPr>
      </w:pPr>
    </w:p>
    <w:p w14:paraId="30618905" w14:textId="77777777" w:rsidR="0038405F" w:rsidRDefault="0038405F" w:rsidP="00D71434">
      <w:pPr>
        <w:rPr>
          <w:rFonts w:ascii="Arial" w:hAnsi="Arial" w:cs="Arial"/>
          <w:sz w:val="24"/>
          <w:szCs w:val="24"/>
          <w:lang w:val="el-GR"/>
        </w:rPr>
      </w:pPr>
    </w:p>
    <w:p w14:paraId="28D255E4" w14:textId="77777777" w:rsidR="0038405F" w:rsidRPr="0038405F" w:rsidRDefault="0038405F" w:rsidP="00D71434">
      <w:pPr>
        <w:rPr>
          <w:rFonts w:ascii="Arial" w:hAnsi="Arial" w:cs="Arial"/>
          <w:sz w:val="24"/>
          <w:szCs w:val="24"/>
          <w:lang w:val="el-GR"/>
        </w:rPr>
      </w:pPr>
    </w:p>
    <w:p w14:paraId="2835D3D6" w14:textId="77777777" w:rsidR="00387F70" w:rsidRPr="0038405F" w:rsidRDefault="00387F70" w:rsidP="00D71434">
      <w:pPr>
        <w:rPr>
          <w:rFonts w:ascii="Arial" w:hAnsi="Arial" w:cs="Arial"/>
          <w:sz w:val="24"/>
          <w:szCs w:val="24"/>
          <w:lang w:val="el-GR"/>
        </w:rPr>
      </w:pPr>
    </w:p>
    <w:p w14:paraId="340C8193" w14:textId="77777777" w:rsidR="00387F70" w:rsidRPr="0038405F" w:rsidRDefault="00387F70" w:rsidP="00D71434">
      <w:pPr>
        <w:rPr>
          <w:rFonts w:ascii="Arial" w:hAnsi="Arial" w:cs="Arial"/>
          <w:sz w:val="24"/>
          <w:szCs w:val="24"/>
          <w:lang w:val="el-GR"/>
        </w:rPr>
      </w:pPr>
    </w:p>
    <w:p w14:paraId="5ED3AD28" w14:textId="77777777" w:rsidR="00387F70" w:rsidRPr="00387F70" w:rsidRDefault="00387F70" w:rsidP="00387F70">
      <w:pPr>
        <w:rPr>
          <w:rFonts w:ascii="Arial" w:hAnsi="Arial" w:cs="Arial"/>
          <w:sz w:val="24"/>
          <w:szCs w:val="24"/>
          <w:lang w:val="el-GR"/>
        </w:rPr>
      </w:pPr>
      <w:r w:rsidRPr="00387F70">
        <w:rPr>
          <w:rFonts w:ascii="Arial" w:hAnsi="Arial" w:cs="Arial"/>
          <w:sz w:val="24"/>
          <w:szCs w:val="24"/>
          <w:lang w:val="el-GR"/>
        </w:rPr>
        <w:t>Σας ευχαριστώ από καρδιάς για τη συμμετοχή σας.</w:t>
      </w:r>
      <w:r w:rsidRPr="00387F70">
        <w:rPr>
          <w:rFonts w:ascii="Arial" w:hAnsi="Arial" w:cs="Arial"/>
          <w:sz w:val="24"/>
          <w:szCs w:val="24"/>
          <w:lang w:val="el-GR"/>
        </w:rPr>
        <w:br/>
      </w:r>
      <w:r w:rsidRPr="00387F70">
        <w:rPr>
          <w:rFonts w:ascii="Arial" w:hAnsi="Arial" w:cs="Arial"/>
          <w:sz w:val="24"/>
          <w:szCs w:val="24"/>
          <w:lang w:val="el-GR"/>
        </w:rPr>
        <w:br/>
        <w:t>Γνωρίζω πως η</w:t>
      </w:r>
      <w:r>
        <w:rPr>
          <w:rFonts w:ascii="Arial" w:hAnsi="Arial" w:cs="Arial"/>
          <w:sz w:val="24"/>
          <w:szCs w:val="24"/>
          <w:lang w:val="el-GR"/>
        </w:rPr>
        <w:t xml:space="preserve"> καθημερινότητα με ένα </w:t>
      </w:r>
      <w:proofErr w:type="spellStart"/>
      <w:r>
        <w:rPr>
          <w:rFonts w:ascii="Arial" w:hAnsi="Arial" w:cs="Arial"/>
          <w:sz w:val="24"/>
          <w:szCs w:val="24"/>
          <w:lang w:val="el-GR"/>
        </w:rPr>
        <w:t>ρευματ</w:t>
      </w:r>
      <w:proofErr w:type="spellEnd"/>
      <w:r>
        <w:rPr>
          <w:rFonts w:ascii="Arial" w:hAnsi="Arial" w:cs="Arial"/>
          <w:sz w:val="24"/>
          <w:szCs w:val="24"/>
        </w:rPr>
        <w:t>o</w:t>
      </w:r>
      <w:r>
        <w:rPr>
          <w:rFonts w:ascii="Arial" w:hAnsi="Arial" w:cs="Arial"/>
          <w:sz w:val="24"/>
          <w:szCs w:val="24"/>
          <w:lang w:val="el-GR"/>
        </w:rPr>
        <w:t>λογικό</w:t>
      </w:r>
      <w:r w:rsidRPr="00387F70">
        <w:rPr>
          <w:rFonts w:ascii="Arial" w:hAnsi="Arial" w:cs="Arial"/>
          <w:sz w:val="24"/>
          <w:szCs w:val="24"/>
          <w:lang w:val="el-GR"/>
        </w:rPr>
        <w:t xml:space="preserve"> νόσημα μπορεί να είναι δύσκολη και γεμάτη προκλήσεις. Το γεγονός ότι αφιερώσατε χρόνο για να μοιραστείτε τις εμπειρίες, τις σκέψεις και τις πρ</w:t>
      </w:r>
      <w:r>
        <w:rPr>
          <w:rFonts w:ascii="Arial" w:hAnsi="Arial" w:cs="Arial"/>
          <w:sz w:val="24"/>
          <w:szCs w:val="24"/>
          <w:lang w:val="el-GR"/>
        </w:rPr>
        <w:t xml:space="preserve">οτεραιότητές σας είναι </w:t>
      </w:r>
      <w:r w:rsidRPr="00387F70">
        <w:rPr>
          <w:rFonts w:ascii="Arial" w:hAnsi="Arial" w:cs="Arial"/>
          <w:sz w:val="24"/>
          <w:szCs w:val="24"/>
          <w:lang w:val="el-GR"/>
        </w:rPr>
        <w:t>εξαι</w:t>
      </w:r>
      <w:r>
        <w:rPr>
          <w:rFonts w:ascii="Arial" w:hAnsi="Arial" w:cs="Arial"/>
          <w:sz w:val="24"/>
          <w:szCs w:val="24"/>
          <w:lang w:val="el-GR"/>
        </w:rPr>
        <w:t>ρετικά σημαντικό</w:t>
      </w:r>
      <w:r w:rsidRPr="00387F70">
        <w:rPr>
          <w:rFonts w:ascii="Arial" w:hAnsi="Arial" w:cs="Arial"/>
          <w:sz w:val="24"/>
          <w:szCs w:val="24"/>
          <w:lang w:val="el-GR"/>
        </w:rPr>
        <w:t>.</w:t>
      </w:r>
      <w:r w:rsidRPr="00387F70">
        <w:rPr>
          <w:rFonts w:ascii="Arial" w:hAnsi="Arial" w:cs="Arial"/>
          <w:sz w:val="24"/>
          <w:szCs w:val="24"/>
          <w:lang w:val="el-GR"/>
        </w:rPr>
        <w:br/>
      </w:r>
      <w:r w:rsidRPr="00387F70">
        <w:rPr>
          <w:rFonts w:ascii="Arial" w:hAnsi="Arial" w:cs="Arial"/>
          <w:sz w:val="24"/>
          <w:szCs w:val="24"/>
          <w:lang w:val="el-GR"/>
        </w:rPr>
        <w:br/>
        <w:t>Ελπίζω η φωνή σας να συμβάλει στην προώθηση πιο ανθρώπινης, εξατομικευμένης και ηθικής φροντίδας υγείας, στηριγμένη στις πραγματικές ανάγκες των ασθενών.</w:t>
      </w:r>
      <w:r w:rsidRPr="00387F70">
        <w:rPr>
          <w:rFonts w:ascii="Arial" w:hAnsi="Arial" w:cs="Arial"/>
          <w:sz w:val="24"/>
          <w:szCs w:val="24"/>
          <w:lang w:val="el-GR"/>
        </w:rPr>
        <w:br/>
      </w:r>
      <w:r w:rsidRPr="00387F70">
        <w:rPr>
          <w:rFonts w:ascii="Arial" w:hAnsi="Arial" w:cs="Arial"/>
          <w:sz w:val="24"/>
          <w:szCs w:val="24"/>
          <w:lang w:val="el-GR"/>
        </w:rPr>
        <w:br/>
        <w:t>Με εκτίμηση και σεβασμό,</w:t>
      </w:r>
      <w:r w:rsidRPr="00387F70">
        <w:rPr>
          <w:rFonts w:ascii="Arial" w:hAnsi="Arial" w:cs="Arial"/>
          <w:sz w:val="24"/>
          <w:szCs w:val="24"/>
          <w:lang w:val="el-GR"/>
        </w:rPr>
        <w:br/>
      </w:r>
      <w:r w:rsidRPr="00387F70">
        <w:rPr>
          <w:rFonts w:ascii="Arial" w:hAnsi="Arial" w:cs="Arial"/>
          <w:sz w:val="24"/>
          <w:szCs w:val="24"/>
          <w:lang w:val="el-GR"/>
        </w:rPr>
        <w:br/>
      </w:r>
      <w:proofErr w:type="spellStart"/>
      <w:r w:rsidRPr="00387F70">
        <w:rPr>
          <w:rFonts w:ascii="Arial" w:hAnsi="Arial" w:cs="Arial"/>
          <w:sz w:val="24"/>
          <w:szCs w:val="24"/>
          <w:lang w:val="el-GR"/>
        </w:rPr>
        <w:t>Γαλανάκη</w:t>
      </w:r>
      <w:proofErr w:type="spellEnd"/>
      <w:r w:rsidRPr="00387F70">
        <w:rPr>
          <w:rFonts w:ascii="Arial" w:hAnsi="Arial" w:cs="Arial"/>
          <w:sz w:val="24"/>
          <w:szCs w:val="24"/>
          <w:lang w:val="el-GR"/>
        </w:rPr>
        <w:t xml:space="preserve"> Χρυσούλα</w:t>
      </w:r>
      <w:r w:rsidRPr="00387F70">
        <w:rPr>
          <w:rFonts w:ascii="Arial" w:hAnsi="Arial" w:cs="Arial"/>
          <w:sz w:val="24"/>
          <w:szCs w:val="24"/>
          <w:lang w:val="el-GR"/>
        </w:rPr>
        <w:br/>
        <w:t>Ρευματολόγος – Μεταπτυχιακή Φοιτήτρια Βιοηθικής</w:t>
      </w:r>
      <w:r w:rsidRPr="00387F70">
        <w:rPr>
          <w:rFonts w:ascii="Arial" w:hAnsi="Arial" w:cs="Arial"/>
          <w:sz w:val="24"/>
          <w:szCs w:val="24"/>
          <w:lang w:val="el-GR"/>
        </w:rPr>
        <w:br/>
        <w:t>Ανοικτό Πανεπιστήμιο Κύπρου</w:t>
      </w:r>
    </w:p>
    <w:p w14:paraId="79A6BFAE" w14:textId="77777777" w:rsidR="00387F70" w:rsidRPr="00387F70" w:rsidRDefault="00387F70" w:rsidP="00D71434">
      <w:pPr>
        <w:rPr>
          <w:rFonts w:ascii="Arial" w:hAnsi="Arial" w:cs="Arial"/>
          <w:sz w:val="24"/>
          <w:szCs w:val="24"/>
          <w:lang w:val="el-GR"/>
        </w:rPr>
      </w:pPr>
    </w:p>
    <w:p w14:paraId="0D14627C" w14:textId="77777777" w:rsidR="00035308" w:rsidRPr="00387F70" w:rsidRDefault="00035308" w:rsidP="00035308">
      <w:pPr>
        <w:rPr>
          <w:rFonts w:ascii="Arial" w:hAnsi="Arial" w:cs="Arial"/>
          <w:sz w:val="24"/>
          <w:szCs w:val="24"/>
          <w:lang w:val="el-GR"/>
        </w:rPr>
      </w:pPr>
    </w:p>
    <w:p w14:paraId="6212F4A7" w14:textId="77777777" w:rsidR="00D71434" w:rsidRPr="00387F70" w:rsidRDefault="00D71434" w:rsidP="00035308">
      <w:pPr>
        <w:rPr>
          <w:rFonts w:ascii="Arial" w:hAnsi="Arial" w:cs="Arial"/>
          <w:sz w:val="24"/>
          <w:szCs w:val="24"/>
          <w:lang w:val="el-GR"/>
        </w:rPr>
      </w:pPr>
    </w:p>
    <w:p w14:paraId="0C40A10F" w14:textId="77777777" w:rsidR="00035308" w:rsidRPr="00D71434" w:rsidRDefault="00035308" w:rsidP="000D7D13">
      <w:pPr>
        <w:rPr>
          <w:rFonts w:ascii="Arial" w:hAnsi="Arial" w:cs="Arial"/>
          <w:sz w:val="24"/>
          <w:szCs w:val="24"/>
          <w:lang w:val="el-GR"/>
        </w:rPr>
      </w:pPr>
    </w:p>
    <w:sectPr w:rsidR="00035308" w:rsidRPr="00D714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9F38D4FE"/>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A55676B"/>
    <w:multiLevelType w:val="hybridMultilevel"/>
    <w:tmpl w:val="4CEC7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BE6FF2"/>
    <w:multiLevelType w:val="hybridMultilevel"/>
    <w:tmpl w:val="BB0644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3E573C2"/>
    <w:multiLevelType w:val="hybridMultilevel"/>
    <w:tmpl w:val="585416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246961756">
    <w:abstractNumId w:val="8"/>
  </w:num>
  <w:num w:numId="2" w16cid:durableId="1207259335">
    <w:abstractNumId w:val="6"/>
  </w:num>
  <w:num w:numId="3" w16cid:durableId="1798987708">
    <w:abstractNumId w:val="5"/>
  </w:num>
  <w:num w:numId="4" w16cid:durableId="1738436212">
    <w:abstractNumId w:val="4"/>
  </w:num>
  <w:num w:numId="5" w16cid:durableId="550195919">
    <w:abstractNumId w:val="7"/>
  </w:num>
  <w:num w:numId="6" w16cid:durableId="147484147">
    <w:abstractNumId w:val="3"/>
  </w:num>
  <w:num w:numId="7" w16cid:durableId="125120990">
    <w:abstractNumId w:val="2"/>
  </w:num>
  <w:num w:numId="8" w16cid:durableId="1951738535">
    <w:abstractNumId w:val="1"/>
  </w:num>
  <w:num w:numId="9" w16cid:durableId="1310285585">
    <w:abstractNumId w:val="0"/>
  </w:num>
  <w:num w:numId="10" w16cid:durableId="801459149">
    <w:abstractNumId w:val="10"/>
  </w:num>
  <w:num w:numId="11" w16cid:durableId="312106964">
    <w:abstractNumId w:val="11"/>
  </w:num>
  <w:num w:numId="12" w16cid:durableId="1993605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308"/>
    <w:rsid w:val="00056030"/>
    <w:rsid w:val="0006063C"/>
    <w:rsid w:val="000D7D13"/>
    <w:rsid w:val="0015074B"/>
    <w:rsid w:val="0021786D"/>
    <w:rsid w:val="0029639D"/>
    <w:rsid w:val="00300013"/>
    <w:rsid w:val="00326F90"/>
    <w:rsid w:val="0033336C"/>
    <w:rsid w:val="0038405F"/>
    <w:rsid w:val="00387F70"/>
    <w:rsid w:val="004E1BDB"/>
    <w:rsid w:val="005634BD"/>
    <w:rsid w:val="00591C21"/>
    <w:rsid w:val="006030F3"/>
    <w:rsid w:val="006679CB"/>
    <w:rsid w:val="006D3BCA"/>
    <w:rsid w:val="00943CA6"/>
    <w:rsid w:val="00A82A1F"/>
    <w:rsid w:val="00A84A4C"/>
    <w:rsid w:val="00A936C6"/>
    <w:rsid w:val="00AA1D8D"/>
    <w:rsid w:val="00B104AD"/>
    <w:rsid w:val="00B47033"/>
    <w:rsid w:val="00B47730"/>
    <w:rsid w:val="00CB0664"/>
    <w:rsid w:val="00D71434"/>
    <w:rsid w:val="00D76605"/>
    <w:rsid w:val="00E32861"/>
    <w:rsid w:val="00FC69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1526A"/>
  <w15:docId w15:val="{67629C50-0C6F-474E-A98F-0945B99F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Ανοιχτόχρωμη σκίαση1"/>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Ανοιχτόχρωμη σκίαση - Έμφαση 1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1">
    <w:name w:val="Ανοιχτόχρωμη λίστα1"/>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Ανοιχτόχρωμη λίστα - ΄Εμφαση 1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2">
    <w:name w:val="Ανοιχτόχρωμο πλέγμα1"/>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Ανοιχτόχρωμο πλέγμα - ΄Εμφαση 1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Μεσαία σκίαση 1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Μεσαία σκίαση 1 - ΄Εμφαση 1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Μεσαία σκίαση 2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Μεσαία σκίαση 2 - ΄Εμφαση 1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Μεσαία λίστα 1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Μεσαία λίστα 1 - ΄Εμφαση 1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Μεσαία λίστα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Μεσαίο πλέγμα 1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Μεσαίο πλέγμα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Μεσαίο πλέγμα 3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3">
    <w:name w:val="Σκουρόχρωμη λίστα1"/>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4">
    <w:name w:val="Πολύχρωμη σκίαση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5">
    <w:name w:val="Πολύχρωμη λίστα1"/>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6">
    <w:name w:val="Πολύχρωμο πλέγμα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A82A1F"/>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959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1DC35-C127-4C78-807B-07695257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2082</Words>
  <Characters>11246</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Ελληνική Ρευματολογική Εταιρεία</cp:lastModifiedBy>
  <cp:revision>2</cp:revision>
  <cp:lastPrinted>2025-09-21T10:49:00Z</cp:lastPrinted>
  <dcterms:created xsi:type="dcterms:W3CDTF">2025-11-18T13:25:00Z</dcterms:created>
  <dcterms:modified xsi:type="dcterms:W3CDTF">2025-11-18T13:25:00Z</dcterms:modified>
</cp:coreProperties>
</file>